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OPINIA O UCZNIU</w:t>
      </w:r>
    </w:p>
    <w:p/>
    <w:p/>
    <w:p>
      <w:r>
        <w:rPr>
          <w:b/>
          <w:sz w:val="22"/>
        </w:rPr>
        <w:t>Dane Ucznia:</w:t>
      </w:r>
    </w:p>
    <w:p>
      <w:r>
        <w:rPr>
          <w:b w:val="0"/>
          <w:sz w:val="22"/>
        </w:rPr>
        <w:t>Imię i nazwisko ucznia: ______________________________________________________</w:t>
      </w:r>
    </w:p>
    <w:p>
      <w:r>
        <w:rPr>
          <w:b w:val="0"/>
          <w:sz w:val="22"/>
        </w:rPr>
        <w:t>Data urodzenia: ______________________________________________________________</w:t>
      </w:r>
    </w:p>
    <w:p>
      <w:r>
        <w:rPr>
          <w:b w:val="0"/>
          <w:sz w:val="22"/>
        </w:rPr>
        <w:t>Klasa: _______________________________________________________________________</w:t>
      </w:r>
    </w:p>
    <w:p/>
    <w:p>
      <w:r>
        <w:rPr>
          <w:b/>
          <w:sz w:val="22"/>
        </w:rPr>
        <w:t>Dane Rodzica/Opiekuna:</w:t>
      </w:r>
    </w:p>
    <w:p>
      <w:r>
        <w:rPr>
          <w:b w:val="0"/>
          <w:sz w:val="22"/>
        </w:rPr>
        <w:t>Imię i nazwisko: ______________________________________________________________</w:t>
      </w:r>
    </w:p>
    <w:p>
      <w:r>
        <w:rPr>
          <w:b w:val="0"/>
          <w:sz w:val="22"/>
        </w:rPr>
        <w:t>Adres zamieszkania: __________________________________________________________</w:t>
      </w:r>
    </w:p>
    <w:p>
      <w:r>
        <w:rPr>
          <w:b w:val="0"/>
          <w:sz w:val="22"/>
        </w:rPr>
        <w:t>Telefon kontaktowy: ___________________________________________________________</w:t>
      </w:r>
    </w:p>
    <w:p/>
    <w:p>
      <w:r>
        <w:rPr>
          <w:b/>
          <w:sz w:val="22"/>
        </w:rPr>
        <w:t>Opinia wydana na wniosek rodzica/opiekuna prawnego w związku z potrzebą wsparcia ucznia.</w:t>
      </w:r>
    </w:p>
    <w:p/>
    <w:p>
      <w:r>
        <w:rPr>
          <w:b/>
          <w:sz w:val="22"/>
        </w:rPr>
        <w:t>1. Informacje ogólne:</w:t>
      </w:r>
    </w:p>
    <w:p>
      <w:r>
        <w:rPr>
          <w:b w:val="0"/>
          <w:sz w:val="22"/>
        </w:rPr>
        <w:t>Uczeń uczęszcza do szkoły _____________________________________________________</w:t>
      </w:r>
    </w:p>
    <w:p>
      <w:r>
        <w:rPr>
          <w:b w:val="0"/>
          <w:sz w:val="22"/>
        </w:rPr>
        <w:t>Na zajęciach szkolnych prezentuje następujące zachowania i postawy: 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2. Postępy edukacyjne:</w:t>
      </w:r>
    </w:p>
    <w:p>
      <w:r>
        <w:rPr>
          <w:b w:val="0"/>
          <w:sz w:val="22"/>
        </w:rPr>
        <w:t>Uczeń osiąga następujące wyniki w nauce: 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3. Zachowanie i funkcjonowanie społeczne:</w:t>
      </w:r>
    </w:p>
    <w:p>
      <w:r>
        <w:rPr>
          <w:b w:val="0"/>
          <w:sz w:val="22"/>
        </w:rPr>
        <w:t>Uczeń wykazuje następujące cechy i umiejętności społeczne: 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4. Potrzeby i zalecenia:</w:t>
      </w:r>
    </w:p>
    <w:p>
      <w:r>
        <w:rPr>
          <w:b w:val="0"/>
          <w:sz w:val="22"/>
        </w:rPr>
        <w:t>W związku z obserwacjami rekomenduje się następujące formy wsparcia: 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>
      <w:r>
        <w:rPr>
          <w:b w:val="0"/>
          <w:sz w:val="22"/>
        </w:rPr>
        <w:t>______________________________________________________________________________</w:t>
      </w:r>
    </w:p>
    <w:p/>
    <w:p>
      <w:r>
        <w:rPr>
          <w:b/>
          <w:sz w:val="22"/>
        </w:rPr>
        <w:t>5. Podsumowanie:</w:t>
      </w:r>
    </w:p>
    <w:p>
      <w:r>
        <w:rPr>
          <w:b w:val="0"/>
          <w:sz w:val="22"/>
        </w:rPr>
        <w:t>Opinia została sporządzona w celu zapewnienia odpowiedniej pomocy uczniowi oraz</w:t>
      </w:r>
    </w:p>
    <w:p>
      <w:r>
        <w:rPr>
          <w:b w:val="0"/>
          <w:sz w:val="22"/>
        </w:rPr>
        <w:t>współpracy szkoły z rodzicem/opiekunem prawnym.</w:t>
      </w:r>
    </w:p>
    <w:p/>
    <w:p/>
    <w:p>
      <w:r>
        <w:rPr>
          <w:b w:val="0"/>
          <w:sz w:val="22"/>
        </w:rPr>
        <w:t>Miejsce, Data : _________________________________________________________________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Wychowawca klasy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Rodzic / Opiekun prawny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Nazwisko i imię: __________________________________________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Nazwisko i imię: 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https://wniosek-doradca.com/opinia-o-uczniu-na-wniosek-rodzica-przyklad/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https://wniosek-doradca.com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wniosek-mistrz.com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doradca.com/opinia-o-uczniu-na-wniosek-rodzica-przyklad/" TargetMode="External"/><Relationship Id="rId10" Type="http://schemas.openxmlformats.org/officeDocument/2006/relationships/hyperlink" Target="https://wniosek-doradc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