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PODANIE O PODWYŻKĘ</w:t>
      </w:r>
    </w:p>
    <w:p/>
    <w:p/>
    <w:p>
      <w:r>
        <w:rPr>
          <w:b/>
          <w:sz w:val="20"/>
        </w:rPr>
        <w:t>Do:</w:t>
      </w:r>
    </w:p>
    <w:p>
      <w:r>
        <w:rPr>
          <w:b/>
          <w:sz w:val="20"/>
        </w:rPr>
        <w:t>Dyrektora / Kierownika</w:t>
      </w:r>
    </w:p>
    <w:p>
      <w:r>
        <w:rPr>
          <w:b w:val="0"/>
          <w:sz w:val="20"/>
        </w:rPr>
        <w:t>Nazwa firmy / instytucji</w:t>
      </w:r>
    </w:p>
    <w:p>
      <w:r>
        <w:rPr>
          <w:b w:val="0"/>
          <w:sz w:val="20"/>
        </w:rPr>
        <w:t>Adres firmy / instytucji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</w:t>
      </w:r>
    </w:p>
    <w:p>
      <w:r>
        <w:rPr>
          <w:b w:val="0"/>
          <w:sz w:val="20"/>
        </w:rPr>
        <w:t>Stanowisko: ______________________________________________</w:t>
      </w:r>
    </w:p>
    <w:p>
      <w:r>
        <w:rPr>
          <w:b w:val="0"/>
          <w:sz w:val="20"/>
        </w:rPr>
        <w:t>Dział / Oddział: ______________________________________________</w:t>
      </w:r>
    </w:p>
    <w:p/>
    <w:p/>
    <w:p>
      <w:r>
        <w:rPr>
          <w:b w:val="0"/>
          <w:sz w:val="20"/>
        </w:rPr>
        <w:t>Miejscowość: ____________________________    Data: ____________________________</w:t>
      </w:r>
    </w:p>
    <w:p/>
    <w:p/>
    <w:p>
      <w:r>
        <w:rPr>
          <w:b w:val="0"/>
          <w:sz w:val="20"/>
        </w:rPr>
        <w:t>Szanowny Panie/Pani,</w:t>
      </w:r>
    </w:p>
    <w:p/>
    <w:p>
      <w:r>
        <w:rPr>
          <w:b w:val="0"/>
          <w:sz w:val="20"/>
        </w:rPr>
        <w:t>Zwracam się z uprzejmą prośbą o rozpatrzenie możliwości przyznania mi podwyżki wynagrodzenia z uwagi na zaangażowanie, doświadczenie oraz wyniki, które osiągam na zajmowanym stanowisku. Pracuję w Państwa firmie od _____________________ i przez ten czas stale podnosiłem/łam swoje kwalifikacje oraz podejmowałem/łam dodatkowe zadania, które przyczyniły się do poprawy efektywności pracy zespołu i realizacji celów.</w:t>
      </w:r>
    </w:p>
    <w:p/>
    <w:p>
      <w:r>
        <w:rPr>
          <w:b w:val="0"/>
          <w:sz w:val="20"/>
        </w:rPr>
        <w:t>Moje obowiązki obejmują między innymi: _________________________________________________. W ostatnim czasie zrealizowałem/łam projekty takie jak: ______________________________________, które przyniosły wymierne korzyści dla firmy.</w:t>
      </w:r>
    </w:p>
    <w:p/>
    <w:p>
      <w:r>
        <w:rPr>
          <w:b w:val="0"/>
          <w:sz w:val="20"/>
        </w:rPr>
        <w:t>W związku z powyższym, uprzejmie proszę o podwyższenie mojego wynagrodzenia do wysokości: __________________ PLN.</w:t>
      </w:r>
    </w:p>
    <w:p/>
    <w:p>
      <w:r>
        <w:rPr>
          <w:b w:val="0"/>
          <w:sz w:val="20"/>
        </w:rPr>
        <w:t>Jestem przekonany/a, że moja prośba zostanie rozpatrzona pozytywnie, co będzie dla mnie dodatkową motywacją do dalszej sumiennej pracy i rozwoju zawodowego.</w:t>
      </w:r>
    </w:p>
    <w:p/>
    <w:p/>
    <w:p>
      <w:r>
        <w:rPr>
          <w:b w:val="0"/>
          <w:sz w:val="20"/>
        </w:rPr>
        <w:t>Z poważaniem,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Podpis: 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Imię i nazwisko: 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https://wniosek-doradca.com/podanie-o-podwyzke-wzor/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https://wniosek-doradca.com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doradca.com/podanie-o-podwyzke-wzor/" TargetMode="External"/><Relationship Id="rId10" Type="http://schemas.openxmlformats.org/officeDocument/2006/relationships/hyperlink" Target="https://wniosek-dorad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