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 w:val="0"/>
          <w:sz w:val="22"/>
        </w:rPr>
        <w:t>Miejscowość : ____________________________</w:t>
      </w:r>
    </w:p>
    <w:p>
      <w:r>
        <w:rPr>
          <w:b w:val="0"/>
          <w:sz w:val="22"/>
        </w:rPr>
        <w:t>Data : ____________________________</w:t>
      </w:r>
    </w:p>
    <w:p/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Dyrektora Zakładu Ubezpieczeń Społecznych</w:t>
      </w:r>
    </w:p>
    <w:p>
      <w:r>
        <w:rPr>
          <w:b w:val="0"/>
          <w:sz w:val="22"/>
        </w:rPr>
        <w:t>Oddział w ____________________________</w:t>
      </w:r>
    </w:p>
    <w:p>
      <w:r>
        <w:rPr>
          <w:b w:val="0"/>
          <w:sz w:val="22"/>
        </w:rPr>
        <w:t>ul. ____________________________</w:t>
      </w:r>
    </w:p>
    <w:p>
      <w:r>
        <w:rPr>
          <w:b w:val="0"/>
          <w:sz w:val="22"/>
        </w:rPr>
        <w:t>____________________________</w:t>
      </w:r>
    </w:p>
    <w:p/>
    <w:p/>
    <w:p>
      <w:pPr>
        <w:jc w:val="center"/>
      </w:pPr>
      <w:r>
        <w:rPr>
          <w:b/>
          <w:sz w:val="22"/>
        </w:rPr>
        <w:t>PODANIE O PRZEJŚCIE NA EMERYTURĘ</w:t>
      </w:r>
    </w:p>
    <w:p/>
    <w:p/>
    <w:p>
      <w:r>
        <w:rPr>
          <w:b w:val="0"/>
          <w:sz w:val="22"/>
        </w:rPr>
        <w:t>Ja, niżej podpisany/a:</w:t>
      </w:r>
    </w:p>
    <w:p>
      <w:r>
        <w:rPr>
          <w:b w:val="0"/>
          <w:sz w:val="22"/>
        </w:rPr>
        <w:t>Imię i nazwisko: _______________________________________________</w:t>
      </w:r>
    </w:p>
    <w:p>
      <w:r>
        <w:rPr>
          <w:b w:val="0"/>
          <w:sz w:val="22"/>
        </w:rPr>
        <w:t>PESEL: _________________________________________________________</w:t>
      </w:r>
    </w:p>
    <w:p>
      <w:r>
        <w:rPr>
          <w:b w:val="0"/>
          <w:sz w:val="22"/>
        </w:rPr>
        <w:t>Adres zamieszkania: _____________________________________________</w:t>
      </w:r>
    </w:p>
    <w:p>
      <w:r>
        <w:rPr>
          <w:b w:val="0"/>
          <w:sz w:val="22"/>
        </w:rPr>
        <w:t>Stanowisko pracy: _______________________________________________</w:t>
      </w:r>
    </w:p>
    <w:p>
      <w:r>
        <w:rPr>
          <w:b w:val="0"/>
          <w:sz w:val="22"/>
        </w:rPr>
        <w:t>Zakład pracy: _________________________________________________</w:t>
      </w:r>
    </w:p>
    <w:p/>
    <w:p>
      <w:r>
        <w:rPr>
          <w:b w:val="0"/>
          <w:sz w:val="22"/>
        </w:rPr>
        <w:t>Zwracam się z uprzejmą prośbą o przyznanie mi prawa do emerytury zgodnie z obowiązującymi przepisami prawa.</w:t>
      </w:r>
    </w:p>
    <w:p/>
    <w:p>
      <w:r>
        <w:rPr>
          <w:b w:val="0"/>
          <w:sz w:val="22"/>
        </w:rPr>
        <w:t>Uprzejmie proszę o rozpatrzenie mojego podania i podjęcie stosownych działań w celu przyznania świadczenia emerytalnego.</w:t>
      </w:r>
    </w:p>
    <w:p/>
    <w:p/>
    <w:p>
      <w:r>
        <w:rPr>
          <w:b w:val="0"/>
          <w:sz w:val="22"/>
        </w:rPr>
        <w:t>Oświadczam, że zapoznałem/am się z warunkami przyznania emerytury oraz że wszystkie podane przeze mnie dane są prawdziwe.</w:t>
      </w:r>
    </w:p>
    <w:p/>
    <w:p/>
    <w:p>
      <w:r>
        <w:rPr>
          <w:b w:val="0"/>
          <w:sz w:val="22"/>
        </w:rPr>
        <w:t>Z poważaniem,</w:t>
      </w:r>
    </w:p>
    <w:p/>
    <w:p/>
    <w:p/>
    <w:p/>
    <w:p>
      <w:pPr>
        <w:jc w:val="center"/>
      </w:pPr>
      <w:r>
        <w:rPr>
          <w:b w:val="0"/>
          <w:sz w:val="22"/>
        </w:rPr>
        <w:t>...............................................</w:t>
      </w:r>
    </w:p>
    <w:p>
      <w:pPr>
        <w:jc w:val="center"/>
      </w:pPr>
      <w:r>
        <w:rPr>
          <w:b w:val="0"/>
          <w:sz w:val="22"/>
        </w:rPr>
        <w:t>(podpis wnioskodawcy)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Pracodawca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Pieczęć przedsiębiorstwa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https://wniosek-doradca.com/podanie-o-przejscie-na-emeryture/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podanie-o-przejscie-na-emeryture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