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Miejski Ośrodek Pomocy Społecznej</w:t>
      </w:r>
    </w:p>
    <w:p>
      <w:r>
        <w:rPr>
          <w:b w:val="0"/>
          <w:sz w:val="22"/>
        </w:rPr>
        <w:t>Adres: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</w:t>
      </w:r>
    </w:p>
    <w:p>
      <w:r>
        <w:rPr>
          <w:b w:val="0"/>
          <w:sz w:val="22"/>
        </w:rPr>
        <w:t>Adres zamieszkania: __________________________________________</w:t>
      </w:r>
    </w:p>
    <w:p>
      <w:r>
        <w:rPr>
          <w:b w:val="0"/>
          <w:sz w:val="22"/>
        </w:rPr>
        <w:t>PESEL: _______________________________________________________</w:t>
      </w:r>
    </w:p>
    <w:p>
      <w:r>
        <w:rPr>
          <w:b w:val="0"/>
          <w:sz w:val="22"/>
        </w:rPr>
        <w:t>Telefon kontaktowy: ___________________________________________</w:t>
      </w:r>
    </w:p>
    <w:p/>
    <w:p/>
    <w:p>
      <w:pPr>
        <w:jc w:val="center"/>
      </w:pPr>
      <w:r>
        <w:rPr>
          <w:b/>
          <w:sz w:val="22"/>
        </w:rPr>
        <w:t>PODANIE O PRZYZNANIE OPIEKUNKI Z MOPS</w:t>
      </w:r>
    </w:p>
    <w:p/>
    <w:p/>
    <w:p>
      <w:r>
        <w:rPr>
          <w:b w:val="0"/>
          <w:sz w:val="22"/>
        </w:rPr>
        <w:t>Szanowni Państwo,</w:t>
      </w:r>
    </w:p>
    <w:p/>
    <w:p>
      <w:r>
        <w:rPr>
          <w:b w:val="0"/>
          <w:sz w:val="22"/>
        </w:rPr>
        <w:t>Zwracam się z uprzejmą prośbą o przyznanie opiekunki środowiskowej z Miejskiego Ośrodka Pomocy Społecznej w związku z moją sytuacją życiową oraz potrzebą wsparcia w codziennych czynnościach.</w:t>
      </w:r>
    </w:p>
    <w:p/>
    <w:p>
      <w:r>
        <w:rPr>
          <w:b w:val="0"/>
          <w:sz w:val="22"/>
        </w:rPr>
        <w:t>Uzasadnienie: 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 w:val="0"/>
          <w:sz w:val="22"/>
        </w:rPr>
        <w:t>Informuję, że jestem osobą wymagającą pomocy w zakresie: 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 w:val="0"/>
          <w:sz w:val="22"/>
        </w:rPr>
        <w:t>Posiadam następujące schorzenia lub ograniczenia zdrowotne: 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 w:val="0"/>
          <w:sz w:val="22"/>
        </w:rPr>
        <w:t>Deklaruję współpracę z opiekunką oraz zobowiązuję się do informowania Ośrodka o wszelkich zmianach w mojej sytuacji.</w:t>
      </w:r>
    </w:p>
    <w:p/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Zaświadczenie lekarskie potwierdzające stan zdrowia</w:t>
      </w:r>
    </w:p>
    <w:p>
      <w:r>
        <w:rPr>
          <w:b w:val="0"/>
          <w:sz w:val="22"/>
        </w:rPr>
        <w:t>2. Kopia dokumentu potwierdzającego tożsamość</w:t>
      </w:r>
    </w:p>
    <w:p>
      <w:r>
        <w:rPr>
          <w:b w:val="0"/>
          <w:sz w:val="22"/>
        </w:rPr>
        <w:t>3. Inne dokumenty potwierdzające sytuację życiową (opcjonalnie)</w:t>
      </w:r>
    </w:p>
    <w:p/>
    <w:p/>
    <w:p/>
    <w:p>
      <w:r>
        <w:rPr>
          <w:b w:val="0"/>
          <w:sz w:val="22"/>
        </w:rPr>
        <w:t>Miejsce, data : ___________________________________________________________</w:t>
      </w:r>
    </w:p>
    <w:p/>
    <w:p/>
    <w:p/>
    <w:p>
      <w:r>
        <w:rPr>
          <w:b w:val="0"/>
          <w:sz w:val="22"/>
        </w:rPr>
        <w:t>Podpis wnioskodawcy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MOPS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https://wniosek-doradca.com/podanie-o-przyznanie-opiekunki-z-mops/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podanie-o-przyznanie-opiekunki-z-mops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