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ZWIĘKSZENIE WYMIARU ETATU</w:t>
      </w:r>
    </w:p>
    <w:p/>
    <w:p/>
    <w:p>
      <w:r>
        <w:rPr>
          <w:b w:val="0"/>
          <w:sz w:val="20"/>
        </w:rPr>
        <w:t>Dyrektor ________________________________</w:t>
      </w:r>
    </w:p>
    <w:p>
      <w:r>
        <w:rPr>
          <w:b w:val="0"/>
          <w:sz w:val="20"/>
        </w:rPr>
        <w:t>Nazwa jednostki organizacyjnej : ________________________________________________</w:t>
      </w:r>
    </w:p>
    <w:p>
      <w:r>
        <w:rPr>
          <w:b w:val="0"/>
          <w:sz w:val="20"/>
        </w:rPr>
        <w:t>Adres jednostki : ________________________________________________________________</w:t>
      </w:r>
    </w:p>
    <w:p/>
    <w:p/>
    <w:p>
      <w:r>
        <w:rPr>
          <w:b/>
          <w:sz w:val="20"/>
        </w:rPr>
        <w:t>Dane Wnioskodawcy :</w:t>
      </w:r>
    </w:p>
    <w:p>
      <w:r>
        <w:rPr>
          <w:b w:val="0"/>
          <w:sz w:val="20"/>
        </w:rPr>
        <w:t>Imię i nazwisko : _______________________________________________________________</w:t>
      </w:r>
    </w:p>
    <w:p>
      <w:r>
        <w:rPr>
          <w:b w:val="0"/>
          <w:sz w:val="20"/>
        </w:rPr>
        <w:t>Stanowisko / stanowisko pracy : _________________________________________________</w:t>
      </w:r>
    </w:p>
    <w:p>
      <w:r>
        <w:rPr>
          <w:b w:val="0"/>
          <w:sz w:val="20"/>
        </w:rPr>
        <w:t>Wymiar etatu obecny : ___________________________________________________________</w:t>
      </w:r>
    </w:p>
    <w:p>
      <w:r>
        <w:rPr>
          <w:b w:val="0"/>
          <w:sz w:val="20"/>
        </w:rPr>
        <w:t>Wymiar etatu proponowany : ______________________________________________________</w:t>
      </w:r>
    </w:p>
    <w:p/>
    <w:p/>
    <w:p>
      <w:r>
        <w:rPr>
          <w:b w:val="0"/>
          <w:sz w:val="20"/>
        </w:rPr>
        <w:t>Szanowny Panie Dyrektorze,</w:t>
      </w:r>
    </w:p>
    <w:p/>
    <w:p>
      <w:r>
        <w:rPr>
          <w:b w:val="0"/>
          <w:sz w:val="20"/>
        </w:rPr>
        <w:t>Zwracam się z uprzejmą prośbą o zwiększenie mojego wymiaru etatu z obecnego ________________ do __________________ z dniem __________________. Zmiana ta wynika z potrzeby zwiększenia zakresu moich obowiązków oraz chęci bardziej efektywnego wykonywania zadań służbowych.</w:t>
      </w:r>
    </w:p>
    <w:p/>
    <w:p>
      <w:r>
        <w:rPr>
          <w:b/>
          <w:sz w:val="20"/>
        </w:rPr>
        <w:t>Uzasadnienie podjęcia prośby: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Jestem przekonany/-a, iż zwiększenie wymiaru etatu pozwoli na lepsze wykorzystanie mojego potencjału oraz przyczyni się do poprawy jakości wykonywanej pracy.</w:t>
      </w:r>
    </w:p>
    <w:p/>
    <w:p>
      <w:r>
        <w:rPr>
          <w:b w:val="0"/>
          <w:sz w:val="20"/>
        </w:rPr>
        <w:t>Z wyrazami szacunku,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i 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https://wniosek-doradca.com/podanie-o-zwiekszenie-etatu/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podanie-o-zwiekszenie-etatu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