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do Komornika o Rozliczenie Egzekucji Komorniczej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PESEL/NIP: ______________________________________________________</w:t>
      </w:r>
    </w:p>
    <w:p>
      <w:r>
        <w:rPr>
          <w:b w:val="0"/>
          <w:sz w:val="20"/>
        </w:rPr>
        <w:t>Numer dowodu osobistego: _________________________________________</w:t>
      </w:r>
    </w:p>
    <w:p/>
    <w:p>
      <w:r>
        <w:rPr>
          <w:b/>
          <w:sz w:val="20"/>
        </w:rPr>
        <w:t>Dane Komornika Sądowego:</w:t>
      </w:r>
    </w:p>
    <w:p>
      <w:r>
        <w:rPr>
          <w:b w:val="0"/>
          <w:sz w:val="20"/>
        </w:rPr>
        <w:t>Imię i Nazwisko / Nazwa kancelarii: ______________________________</w:t>
      </w:r>
    </w:p>
    <w:p>
      <w:r>
        <w:rPr>
          <w:b w:val="0"/>
          <w:sz w:val="20"/>
        </w:rPr>
        <w:t>Adres kancelarii: ________________________________________________</w:t>
      </w:r>
    </w:p>
    <w:p>
      <w:r>
        <w:rPr>
          <w:b w:val="0"/>
          <w:sz w:val="20"/>
        </w:rPr>
        <w:t>Sygnatura akt egzekucyjnych: ____________________________________</w:t>
      </w:r>
    </w:p>
    <w:p/>
    <w:p>
      <w:r>
        <w:rPr>
          <w:b w:val="0"/>
          <w:sz w:val="20"/>
        </w:rPr>
        <w:t>Na podstawie art. 793 § 1 Kodeksu postępowania cywilnego składam wniosek o rozliczenie egzekucji komorniczej.</w:t>
      </w:r>
    </w:p>
    <w:p/>
    <w:p>
      <w:r>
        <w:rPr>
          <w:b/>
          <w:sz w:val="20"/>
        </w:rPr>
        <w:t>Wnoszę o:</w:t>
      </w:r>
    </w:p>
    <w:p>
      <w:r>
        <w:rPr>
          <w:b w:val="0"/>
          <w:sz w:val="20"/>
        </w:rPr>
        <w:t>1. Przedstawienie szczegółowego rozliczenia przeprowadzonych czynności egzekucyjnych związanych z egzekucją o sygnaturze akt podanej powyżej.</w:t>
      </w:r>
    </w:p>
    <w:p>
      <w:r>
        <w:rPr>
          <w:b w:val="0"/>
          <w:sz w:val="20"/>
        </w:rPr>
        <w:t>2. Przekazanie informacji o stanie środków zgromadzonych na rachunku egzekucyjnym oraz wydatkowanych kwotach.</w:t>
      </w:r>
    </w:p>
    <w:p>
      <w:r>
        <w:rPr>
          <w:b w:val="0"/>
          <w:sz w:val="20"/>
        </w:rPr>
        <w:t>3. Udostępnienie dokumentów potwierdzających dokonane wpłaty i wydatki w ramach prowadzonej egzekucji.</w:t>
      </w:r>
    </w:p>
    <w:p>
      <w:r>
        <w:rPr>
          <w:b w:val="0"/>
          <w:sz w:val="20"/>
        </w:rPr>
        <w:t>4. W przypadku istnienia nadpłaty – zwrot środków na wskazany poniżej rachunek bankowy.</w:t>
      </w:r>
    </w:p>
    <w:p/>
    <w:p>
      <w:r>
        <w:rPr>
          <w:b/>
          <w:sz w:val="20"/>
        </w:rPr>
        <w:t>Dane do zwrotu środków (w przypadku nadpłaty):</w:t>
      </w:r>
    </w:p>
    <w:p>
      <w:r>
        <w:rPr>
          <w:b w:val="0"/>
          <w:sz w:val="20"/>
        </w:rPr>
        <w:t>Nazwa banku: ________________________________________________</w:t>
      </w:r>
    </w:p>
    <w:p>
      <w:r>
        <w:rPr>
          <w:b w:val="0"/>
          <w:sz w:val="20"/>
        </w:rPr>
        <w:t>Numer rachunku bankowego (IBAN): 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Wnoszę o rozliczenie egzekucji z uwagi na potrzebę uzyskania pełnej informacji o przebiegu postępowania egzekucyjnego, dokonanych wpłatach oraz wydatkach. Informacje te są niezbędne dla prawidłowego zarządzania moimi sprawami finansowymi i uregulowania należności zgodnie z obowiązującym prawem.</w:t>
      </w:r>
    </w:p>
    <w:p/>
    <w:p>
      <w:r>
        <w:rPr>
          <w:b/>
          <w:sz w:val="20"/>
        </w:rPr>
        <w:t>Proszę o rozpatrzenie wniosku w terminie wynikającym z przepisów prawa.</w:t>
      </w:r>
    </w:p>
    <w:p/>
    <w:p/>
    <w:p>
      <w:r>
        <w:rPr>
          <w:b w:val="0"/>
          <w:sz w:val="20"/>
        </w:rPr>
        <w:t>Miejsce: ___________________________________    Data: ______________________</w:t>
      </w:r>
    </w:p>
    <w:p/>
    <w:p/>
    <w:p>
      <w:r>
        <w:rPr>
          <w:b w:val="0"/>
          <w:sz w:val="20"/>
        </w:rPr>
        <w:t>Podpis Wnioskodawcy: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Komornik Sądowy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https://wniosek-doradca.com/wniosek-do-komornika-o-rozliczenie-egzekucji-komorniczej-wzor/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do-komornika-o-rozliczenie-egzekucji-komorniczej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