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do Pracodawcy o Wypłatę Alimentów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</w:t>
      </w:r>
    </w:p>
    <w:p>
      <w:r>
        <w:rPr>
          <w:b w:val="0"/>
          <w:sz w:val="22"/>
        </w:rPr>
        <w:t>Stanowisko pracy: _________________________________________________________</w:t>
      </w:r>
    </w:p>
    <w:p/>
    <w:p>
      <w:r>
        <w:rPr>
          <w:b/>
          <w:sz w:val="22"/>
        </w:rPr>
        <w:t>Dane Pracodawcy:</w:t>
      </w:r>
    </w:p>
    <w:p>
      <w:r>
        <w:rPr>
          <w:b w:val="0"/>
          <w:sz w:val="22"/>
        </w:rPr>
        <w:t>Nazwa firmy: ______________________________________________________________</w:t>
      </w:r>
    </w:p>
    <w:p>
      <w:r>
        <w:rPr>
          <w:b w:val="0"/>
          <w:sz w:val="22"/>
        </w:rPr>
        <w:t>Adres siedziby: ___________________________________________________________</w:t>
      </w:r>
    </w:p>
    <w:p/>
    <w:p>
      <w:r>
        <w:rPr>
          <w:b w:val="0"/>
          <w:sz w:val="22"/>
        </w:rPr>
        <w:t>Szanowni Państwo,</w:t>
      </w:r>
    </w:p>
    <w:p/>
    <w:p>
      <w:r>
        <w:rPr>
          <w:b w:val="0"/>
          <w:sz w:val="22"/>
        </w:rPr>
        <w:t>Zwracam się z uprzejmą prośbą o dokonywanie potrąceń z mojego wynagrodzenia w celu wypłaty alimentów na rzecz osoby uprawnionej.</w:t>
      </w:r>
    </w:p>
    <w:p/>
    <w:p>
      <w:r>
        <w:rPr>
          <w:b/>
          <w:sz w:val="22"/>
        </w:rPr>
        <w:t>Dane osoby uprawnionej do alimentów:</w:t>
      </w:r>
    </w:p>
    <w:p>
      <w:r>
        <w:rPr>
          <w:b w:val="0"/>
          <w:sz w:val="22"/>
        </w:rPr>
        <w:t>Imię i nazwisko: __________________________________________________________</w:t>
      </w:r>
    </w:p>
    <w:p>
      <w:r>
        <w:rPr>
          <w:b w:val="0"/>
          <w:sz w:val="22"/>
        </w:rPr>
        <w:t>Stopień pokrewieństwa / pokrewieństwo: _____________________________________</w:t>
      </w:r>
    </w:p>
    <w:p>
      <w:r>
        <w:rPr>
          <w:b w:val="0"/>
          <w:sz w:val="22"/>
        </w:rPr>
        <w:t>Adres zamieszkania: ______________________________________________________</w:t>
      </w:r>
    </w:p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Zgodnie z art. 87 § 1 Kodeksu pracy oraz art. 138 Kodeksu rodzinnego i opiekuńczego, pracodawca jest zobowiązany do realizacji potrąceń alimentacyjnych na podstawie tytułu wykonawczego lub umowy.</w:t>
      </w:r>
    </w:p>
    <w:p/>
    <w:p>
      <w:r>
        <w:rPr>
          <w:b/>
          <w:sz w:val="22"/>
        </w:rPr>
        <w:t>Do niniejszego wniosku załączam:</w:t>
      </w:r>
    </w:p>
    <w:p>
      <w:r>
        <w:rPr>
          <w:b w:val="0"/>
          <w:sz w:val="22"/>
        </w:rPr>
        <w:t>1. Odpis prawomocnego orzeczenia sądu dotyczącego alimentów lub ugody zatwierdzonej przez sąd.</w:t>
      </w:r>
    </w:p>
    <w:p>
      <w:r>
        <w:rPr>
          <w:b w:val="0"/>
          <w:sz w:val="22"/>
        </w:rPr>
        <w:t>2. Dane rachunku bankowego osoby uprawnionej do alimentów (opcjonalnie).</w:t>
      </w:r>
    </w:p>
    <w:p/>
    <w:p>
      <w:r>
        <w:rPr>
          <w:b w:val="0"/>
          <w:sz w:val="22"/>
        </w:rPr>
        <w:t>Proszę o potwierdzenie przyjęcia niniejszego wniosku oraz rozpoczęcie potrąceń zgodnie z powyższymi danymi.</w:t>
      </w:r>
    </w:p>
    <w:p/>
    <w:p/>
    <w:p>
      <w:r>
        <w:rPr>
          <w:b w:val="0"/>
          <w:sz w:val="22"/>
        </w:rPr>
        <w:t>Miejsce i data: ______________________________________________________________</w:t>
      </w:r>
    </w:p>
    <w:p/>
    <w:p/>
    <w:p>
      <w:r>
        <w:rPr>
          <w:b w:val="0"/>
          <w:sz w:val="22"/>
        </w:rPr>
        <w:t>Podpis Wnioskodawcy: ________________________________________________________</w:t>
      </w:r>
    </w:p>
    <w:p/>
    <w:p/>
    <w:p/>
    <w:p>
      <w:r>
        <w:rPr>
          <w:b/>
          <w:sz w:val="22"/>
        </w:rPr>
        <w:t>Potwierdzenie przyjęcia wniosku przez pracodawcę:</w:t>
      </w:r>
    </w:p>
    <w:p>
      <w:r>
        <w:rPr>
          <w:b w:val="0"/>
          <w:sz w:val="22"/>
        </w:rPr>
        <w:t>Data przyjęcia: ____________________________________________________________</w:t>
      </w:r>
    </w:p>
    <w:p>
      <w:r>
        <w:rPr>
          <w:b w:val="0"/>
          <w:sz w:val="22"/>
        </w:rPr>
        <w:t>Podpis osoby upoważnionej: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uprawniona do alimentów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</w:t>
              <w:br/>
              <w:t>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</w:t>
              <w:br/>
              <w:t>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PESEL:</w:t>
              <w:br/>
              <w:t>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PESEL:</w:t>
              <w:br/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https://wniosek-doradca.com/wniosek-do-pracodawcy-o-wyplate-alimentow-wzor/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do-pracodawcy-o-wyplate-alimentow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