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DO ZUS O WYPŁATĘ ZASIŁKU CHOROBOWEGO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__________________________________________________________</w:t>
      </w:r>
    </w:p>
    <w:p>
      <w:r>
        <w:rPr>
          <w:b w:val="0"/>
          <w:sz w:val="20"/>
        </w:rPr>
        <w:t>Nr telefonu kontaktowego: ______________________________________________________</w:t>
      </w:r>
    </w:p>
    <w:p/>
    <w:p>
      <w:r>
        <w:rPr>
          <w:b/>
          <w:sz w:val="20"/>
        </w:rPr>
        <w:t>Dane płatnika składek (pracodawca):</w:t>
      </w:r>
    </w:p>
    <w:p>
      <w:r>
        <w:rPr>
          <w:b w:val="0"/>
          <w:sz w:val="20"/>
        </w:rPr>
        <w:t>Nazwa firmy: _________________________________________________________________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____________________________________________________________</w:t>
      </w:r>
    </w:p>
    <w:p/>
    <w:p>
      <w:r>
        <w:rPr>
          <w:b/>
          <w:sz w:val="20"/>
        </w:rPr>
        <w:t>Okres niezdolności do pracy (choroby):</w:t>
      </w:r>
    </w:p>
    <w:p>
      <w:r>
        <w:rPr>
          <w:b w:val="0"/>
          <w:sz w:val="20"/>
        </w:rPr>
        <w:t>Od dnia: ___________________________  Do dnia: ________________________________</w:t>
      </w:r>
    </w:p>
    <w:p>
      <w:r>
        <w:rPr>
          <w:b w:val="0"/>
          <w:sz w:val="20"/>
        </w:rPr>
        <w:t>Łączny okres niezdolności (dni kalendarzowe): 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6 ustawy z dnia 25 czerwca 1999 r. o świadczeniach pieniężnych z ubezpieczenia społecznego w razie choroby i macierzyństwa (Dz. U. z 2023 r. poz. 1251).</w:t>
      </w:r>
    </w:p>
    <w:p/>
    <w:p>
      <w:r>
        <w:rPr>
          <w:b/>
          <w:sz w:val="20"/>
        </w:rPr>
        <w:t>Oświadczenie wnioskodawcy:</w:t>
      </w:r>
    </w:p>
    <w:p>
      <w:r>
        <w:rPr>
          <w:b w:val="0"/>
          <w:sz w:val="20"/>
        </w:rPr>
        <w:t>Oświadczam, że jestem niezdolny do pracy z powodu choroby w podanym powyżej okresie i spełniam warunki do wypłaty zasiłku chorobowego.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• Zwolnienie lekarskie (druk ZUS ZLA) – kopia</w:t>
      </w:r>
    </w:p>
    <w:p>
      <w:r>
        <w:rPr>
          <w:b w:val="0"/>
          <w:sz w:val="20"/>
        </w:rPr>
        <w:t>• Zaświadczenie o zatrudnieniu i wymiarze wynagrodzenia – kopia</w:t>
      </w:r>
    </w:p>
    <w:p>
      <w:r>
        <w:rPr>
          <w:b w:val="0"/>
          <w:sz w:val="20"/>
        </w:rPr>
        <w:t>• Inne dokumenty potwierdzające prawo do zasiłku (jeśli dotyczy) – ________________</w:t>
      </w:r>
    </w:p>
    <w:p/>
    <w:p>
      <w:r>
        <w:rPr>
          <w:b w:val="0"/>
          <w:sz w:val="20"/>
        </w:rPr>
        <w:t>Miejsce: ___________________________________    Data: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pracodawcy / płatnika składek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https://wniosek-doradca.com/wniosek-do-zus-o-wyplate-zasilku-chorobowego-wzor/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do-zus-o-wyplate-zasilku-chorobowego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