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AWANS STANOWISKOWY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Stanowisko obecne : _______________________________________________</w:t>
      </w:r>
    </w:p>
    <w:p>
      <w:r>
        <w:rPr>
          <w:b w:val="0"/>
          <w:sz w:val="20"/>
        </w:rPr>
        <w:t>Dział / Jednostka : ________________________________________________</w:t>
      </w:r>
    </w:p>
    <w:p>
      <w:r>
        <w:rPr>
          <w:b w:val="0"/>
          <w:sz w:val="20"/>
        </w:rPr>
        <w:t>Okres zatrudnienia na obecnym stanowisku : _______________________</w:t>
      </w:r>
    </w:p>
    <w:p>
      <w:r>
        <w:rPr>
          <w:b w:val="0"/>
          <w:sz w:val="20"/>
        </w:rPr>
        <w:t>Telefon kontaktowy : _______________________________________________</w:t>
      </w:r>
    </w:p>
    <w:p/>
    <w:p>
      <w:r>
        <w:rPr>
          <w:b/>
          <w:sz w:val="20"/>
        </w:rPr>
        <w:t>Proponowany awans na stanowisko:</w:t>
      </w:r>
    </w:p>
    <w:p>
      <w:r>
        <w:rPr>
          <w:b w:val="0"/>
          <w:sz w:val="20"/>
        </w:rPr>
        <w:t>Nowe stanowisko : _________________________________________________</w:t>
      </w:r>
    </w:p>
    <w:p>
      <w:r>
        <w:rPr>
          <w:b/>
          <w:sz w:val="20"/>
        </w:rPr>
        <w:t>Uzasadnienie wniosku o awans: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Doświadczenie zawodowe i kwalifikacje: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Oświadczam, że powyższe dane są zgodne z prawdą oraz wyrażam zgodę na przetwarzanie moich danych osobowych w celu rozpatrzenia niniejszego wniosku.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_________________________________________________</w:t>
      </w:r>
    </w:p>
    <w:p/>
    <w:p/>
    <w:p/>
    <w:p>
      <w:r>
        <w:rPr>
          <w:b/>
          <w:sz w:val="20"/>
        </w:rPr>
        <w:t>Decyzja przełożonego:</w:t>
      </w:r>
    </w:p>
    <w:p>
      <w:r>
        <w:rPr>
          <w:b w:val="0"/>
          <w:sz w:val="20"/>
        </w:rPr>
        <w:t>☐ Zaakceptowano awans na stanowisko : ________________________________</w:t>
      </w:r>
    </w:p>
    <w:p>
      <w:r>
        <w:rPr>
          <w:b w:val="0"/>
          <w:sz w:val="20"/>
        </w:rPr>
        <w:t>☐ Odrzucono wniosek o awans</w:t>
      </w:r>
    </w:p>
    <w:p>
      <w:r>
        <w:rPr>
          <w:b/>
          <w:sz w:val="20"/>
        </w:rPr>
        <w:t>Uzasadnienie decyzji: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Podpis przełożonego : _________________________________________________</w:t>
      </w:r>
    </w:p>
    <w:p/>
    <w:p/>
    <w:p/>
    <w:p>
      <w:r>
        <w:rPr>
          <w:b/>
          <w:sz w:val="20"/>
        </w:rPr>
        <w:t>Decyzja działu kadr / HR:</w:t>
      </w:r>
    </w:p>
    <w:p>
      <w:r>
        <w:rPr>
          <w:b w:val="0"/>
          <w:sz w:val="20"/>
        </w:rPr>
        <w:t>☐ Zaakceptowano awans na stanowisko : ________________________________</w:t>
      </w:r>
    </w:p>
    <w:p>
      <w:r>
        <w:rPr>
          <w:b w:val="0"/>
          <w:sz w:val="20"/>
        </w:rPr>
        <w:t>☐ Odrzucono wniosek o awans</w:t>
      </w:r>
    </w:p>
    <w:p>
      <w:r>
        <w:rPr>
          <w:b/>
          <w:sz w:val="20"/>
        </w:rPr>
        <w:t>Uzasadnienie decyzji: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Podpis osoby z działu kadr / HR : 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https://wniosek-doradca.com/wniosek-o-awans-stanowiskowy-wzor/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awans-stanowiskowy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