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DOFINANSOWANIE KLUBU SPORTOWEGO</w:t>
      </w:r>
    </w:p>
    <w:p/>
    <w:p/>
    <w:p>
      <w:r>
        <w:rPr>
          <w:b/>
          <w:sz w:val="20"/>
        </w:rPr>
        <w:t>Dane Klubu Sportowego:</w:t>
      </w:r>
    </w:p>
    <w:p>
      <w:r>
        <w:rPr>
          <w:b w:val="0"/>
          <w:sz w:val="20"/>
        </w:rPr>
        <w:t>Nazwa Klubu : 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</w:t>
      </w:r>
    </w:p>
    <w:p>
      <w:r>
        <w:rPr>
          <w:b w:val="0"/>
          <w:sz w:val="20"/>
        </w:rPr>
        <w:t>NIP : ________________________________________________________________</w:t>
      </w:r>
    </w:p>
    <w:p>
      <w:r>
        <w:rPr>
          <w:b w:val="0"/>
          <w:sz w:val="20"/>
        </w:rPr>
        <w:t>REGON : ______________________________________________________________</w:t>
      </w:r>
    </w:p>
    <w:p>
      <w:r>
        <w:rPr>
          <w:b w:val="0"/>
          <w:sz w:val="20"/>
        </w:rPr>
        <w:t>Numer konta bankowego : ________________________________________________</w:t>
      </w:r>
    </w:p>
    <w:p>
      <w:r>
        <w:rPr>
          <w:b w:val="0"/>
          <w:sz w:val="20"/>
        </w:rPr>
        <w:t>Osoba do kontaktu : 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</w:t>
      </w:r>
    </w:p>
    <w:p/>
    <w:p>
      <w:r>
        <w:rPr>
          <w:b/>
          <w:sz w:val="20"/>
        </w:rPr>
        <w:t>Cel wniosku o dofinansowanie: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Opis planowanej działalności lub projektu: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Wnioskowana kwota dofinansowania (PLN): _______________________________</w:t>
      </w:r>
    </w:p>
    <w:p/>
    <w:p>
      <w:r>
        <w:rPr>
          <w:b/>
          <w:sz w:val="20"/>
        </w:rPr>
        <w:t>Źródła finansowania własnego lub innych źródeł: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wszystkie dane zawarte we wniosku są zgodne z prawdą.</w:t>
      </w:r>
    </w:p>
    <w:p>
      <w:r>
        <w:rPr>
          <w:b w:val="0"/>
          <w:sz w:val="20"/>
        </w:rPr>
        <w:t>2. Zobowiązuję się do wykorzystania środków zgodnie z przeznaczeniem.</w:t>
      </w:r>
    </w:p>
    <w:p>
      <w:r>
        <w:rPr>
          <w:b w:val="0"/>
          <w:sz w:val="20"/>
        </w:rPr>
        <w:t>3. Zobowiązuję się do rozliczenia otrzymanego dofinansowania zgodnie z obowiązującymi przepisami.</w:t>
      </w:r>
    </w:p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Organ wydający decyzję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i pieczęć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i pieczęć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https://wniosek-doradca.com/wniosek-o-dofinansowanie-klubu-sportowego-wzor/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dofinansowanie-klubu-sportowego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