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DOPOSAŻENIE STANOWISKA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Stanowisko pracy: _____________________________________________________________</w:t>
      </w:r>
    </w:p>
    <w:p>
      <w:r>
        <w:rPr>
          <w:b w:val="0"/>
          <w:sz w:val="20"/>
        </w:rPr>
        <w:t>Dział / Komórka organizacyjna: 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/>
    <w:p>
      <w:r>
        <w:rPr>
          <w:b/>
          <w:sz w:val="20"/>
        </w:rPr>
        <w:t>Dane Przełożonego: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Stanowisko pracy: _____________________________________________________________</w:t>
      </w:r>
    </w:p>
    <w:p>
      <w:r>
        <w:rPr>
          <w:b w:val="0"/>
          <w:sz w:val="20"/>
        </w:rPr>
        <w:t>Dział / Komórka organizacyjna: ________________________________________________</w:t>
      </w:r>
    </w:p>
    <w:p/>
    <w:p>
      <w:r>
        <w:rPr>
          <w:b/>
          <w:sz w:val="20"/>
        </w:rPr>
        <w:t>Treść wniosku o doposażenie stanowiska pracy:</w:t>
      </w:r>
    </w:p>
    <w:p>
      <w:r>
        <w:rPr>
          <w:b w:val="0"/>
          <w:sz w:val="20"/>
        </w:rPr>
        <w:t>Proszę o doposażenie mojego stanowiska pracy w następujące przedmioty / urządzenia: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Uzasadnienie potrzeby doposażenia stanowiska pracy: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Termin realizacji doposażenia: _________________________________________________</w:t>
      </w:r>
    </w:p>
    <w:p>
      <w:r>
        <w:rPr>
          <w:b w:val="0"/>
          <w:sz w:val="20"/>
        </w:rPr>
        <w:t>Inne uwagi: 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/>
    <w:p>
      <w:r>
        <w:rPr>
          <w:b w:val="0"/>
          <w:sz w:val="20"/>
        </w:rPr>
        <w:t>Oświadczam, że powyższe dane są prawdziwe i zgodne z moją wiedzą.</w:t>
      </w:r>
    </w:p>
    <w:p/>
    <w:p>
      <w:r>
        <w:rPr>
          <w:b w:val="0"/>
          <w:sz w:val="20"/>
        </w:rPr>
        <w:t>Data i miejsce: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https://wniosek-doradca.com/wniosek-o-doposazenie-stanowiska-pracy-wzor-wypelniony/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doposazenie-stanowiska-pracy-wzor-wypelniony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