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INDYWIDUALNY TOK NAUCZANIA</w:t>
      </w:r>
    </w:p>
    <w:p/>
    <w:p/>
    <w:p>
      <w:r>
        <w:rPr>
          <w:b/>
          <w:sz w:val="20"/>
        </w:rPr>
        <w:t>Dane ucznia / słuchacza:</w:t>
      </w:r>
    </w:p>
    <w:p>
      <w:r>
        <w:rPr>
          <w:b w:val="0"/>
          <w:sz w:val="20"/>
        </w:rPr>
        <w:t>Imię i nazwisko: ________________________________________________________</w:t>
      </w:r>
    </w:p>
    <w:p>
      <w:r>
        <w:rPr>
          <w:b w:val="0"/>
          <w:sz w:val="20"/>
        </w:rPr>
        <w:t>Data urodzenia: 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</w:t>
      </w:r>
    </w:p>
    <w:p>
      <w:r>
        <w:rPr>
          <w:b w:val="0"/>
          <w:sz w:val="20"/>
        </w:rPr>
        <w:t>Szkoła/placówka: ________________________________________________________</w:t>
      </w:r>
    </w:p>
    <w:p>
      <w:r>
        <w:rPr>
          <w:b w:val="0"/>
          <w:sz w:val="20"/>
        </w:rPr>
        <w:t>Klasa / rok nauki: _______________________________________________________</w:t>
      </w:r>
    </w:p>
    <w:p/>
    <w:p>
      <w:r>
        <w:rPr>
          <w:b/>
          <w:sz w:val="20"/>
        </w:rPr>
        <w:t>Dane rodziców/opiekunów prawnych:</w:t>
      </w:r>
    </w:p>
    <w:p>
      <w:r>
        <w:rPr>
          <w:b w:val="0"/>
          <w:sz w:val="20"/>
        </w:rPr>
        <w:t>Imię i nazwisko: 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16 ust. 8 ustawy z dnia 14 grudnia 2016 r. - Prawo oświatowe (Dz.U. z 2023 r. poz. 1084 ze zm.)</w:t>
      </w:r>
    </w:p>
    <w:p/>
    <w:p>
      <w:r>
        <w:rPr>
          <w:b/>
          <w:sz w:val="20"/>
        </w:rPr>
        <w:t>Wnoszę o indywidualny tok nauczania z następujących przyczyn: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Proponowany zakres i sposób realizacji indywidualnego toku nauczania: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Oświadczam, że zapoznałem/am się z zasadami realizacji indywidualnego toku nauczania oraz zobowiązuję się do współpracy ze szkołą i nauczycielami.</w:t>
      </w:r>
    </w:p>
    <w:p/>
    <w:p/>
    <w:p>
      <w:r>
        <w:rPr>
          <w:b w:val="0"/>
          <w:sz w:val="20"/>
        </w:rPr>
        <w:t>Miejsce: _______________________________________    Data: 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 (uczeń / słuchacz / rodzic / opiekun prawny)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Dyrektor szkoły / placówki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https://wniosek-doradca.com/wniosek-o-indywidualny-tok-nauczania-wzor/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indywidualny-tok-nauczania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