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LECZENIE ODWYKOWE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Informacje o zatrudnieniu:</w:t>
      </w:r>
    </w:p>
    <w:p>
      <w:r>
        <w:rPr>
          <w:b w:val="0"/>
          <w:sz w:val="20"/>
        </w:rPr>
        <w:t>Miejsce zatrudnienia: 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_________________________________________________________________</w:t>
      </w:r>
    </w:p>
    <w:p>
      <w:r>
        <w:rPr>
          <w:b w:val="0"/>
          <w:sz w:val="20"/>
        </w:rPr>
        <w:t>Adres miejsca pracy: ________________________________________________________</w:t>
      </w:r>
    </w:p>
    <w:p/>
    <w:p>
      <w:r>
        <w:rPr>
          <w:b/>
          <w:sz w:val="20"/>
        </w:rPr>
        <w:t>Informacje o problemie uzależnienia:</w:t>
      </w:r>
    </w:p>
    <w:p>
      <w:r>
        <w:rPr>
          <w:b w:val="0"/>
          <w:sz w:val="20"/>
        </w:rPr>
        <w:t>Rodzaj uzależnienia: ________________________________________________________</w:t>
      </w:r>
    </w:p>
    <w:p>
      <w:r>
        <w:rPr>
          <w:b w:val="0"/>
          <w:sz w:val="20"/>
        </w:rPr>
        <w:t>Czas trwania uzależnienia: _________________________________________________</w:t>
      </w:r>
    </w:p>
    <w:p>
      <w:r>
        <w:rPr>
          <w:b w:val="0"/>
          <w:sz w:val="20"/>
        </w:rPr>
        <w:t>Dotychczasowe próby leczenia (jeśli były): _________________________________</w:t>
      </w:r>
    </w:p>
    <w:p>
      <w:r>
        <w:rPr>
          <w:b w:val="0"/>
          <w:sz w:val="20"/>
        </w:rPr>
        <w:t>Inne istotne informacje: ___________________________________________________</w:t>
      </w:r>
    </w:p>
    <w:p/>
    <w:p>
      <w:r>
        <w:rPr>
          <w:b/>
          <w:sz w:val="20"/>
        </w:rPr>
        <w:t>Cel leczenia:</w:t>
      </w:r>
    </w:p>
    <w:p>
      <w:r>
        <w:rPr>
          <w:b w:val="0"/>
          <w:sz w:val="20"/>
        </w:rPr>
        <w:t>Proszę o przyjęcie mnie na leczenie odwykowe w celu zaprzestania używania substancji uzależniających oraz poprawy stanu zdrowia psychicznego i fizycznego.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powyższe informacje są prawdziwe i kompletne.</w:t>
      </w:r>
    </w:p>
    <w:p>
      <w:r>
        <w:rPr>
          <w:b w:val="0"/>
          <w:sz w:val="20"/>
        </w:rPr>
        <w:t>2. Wyrażam zgodę na przetwarzanie moich danych osobowych w celach związanych z leczeniem odwykowym.</w:t>
      </w:r>
    </w:p>
    <w:p/>
    <w:p>
      <w:r>
        <w:rPr>
          <w:b w:val="0"/>
          <w:sz w:val="20"/>
        </w:rPr>
        <w:t>MIEJSCE I DATA: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https://wniosek-doradca.com/wniosek-o-leczenie-odwykowe-wzor/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leczenie-odwykow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