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WYDANIE ZEZWOLENIA NA LOKALIZACJĘ ZJAZDU Z DROGI GMINNEJ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</w:t>
      </w:r>
    </w:p>
    <w:p>
      <w:r>
        <w:rPr>
          <w:b w:val="0"/>
          <w:sz w:val="20"/>
        </w:rPr>
        <w:t>Adres zamieszkania / siedziba: _____________________________________________</w:t>
      </w:r>
    </w:p>
    <w:p>
      <w:r>
        <w:rPr>
          <w:b w:val="0"/>
          <w:sz w:val="20"/>
        </w:rPr>
        <w:t>PESEL / NIP: ______________________________________________________________</w:t>
      </w:r>
    </w:p>
    <w:p>
      <w:r>
        <w:rPr>
          <w:b w:val="0"/>
          <w:sz w:val="20"/>
        </w:rPr>
        <w:t>Telefon / e-mail: 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29 ustawy z dnia 21 marca 1985 r. o drogach publicznych (Dz.U. z 2023 r. poz. 1503), składam wniosek o wydanie zezwolenia na lokalizację zjazdu z drogi gminnej.</w:t>
      </w:r>
    </w:p>
    <w:p/>
    <w:p>
      <w:r>
        <w:rPr>
          <w:b/>
          <w:sz w:val="20"/>
        </w:rPr>
        <w:t>Lokalizacja zjazdu:</w:t>
      </w:r>
    </w:p>
    <w:p>
      <w:r>
        <w:rPr>
          <w:b w:val="0"/>
          <w:sz w:val="20"/>
        </w:rPr>
        <w:t>Droga gminna: ______________________________________________________________</w:t>
      </w:r>
    </w:p>
    <w:p>
      <w:r>
        <w:rPr>
          <w:b w:val="0"/>
          <w:sz w:val="20"/>
        </w:rPr>
        <w:t>Numer działki / działek, z których ma być zjazd: _____________________________</w:t>
      </w:r>
    </w:p>
    <w:p>
      <w:r>
        <w:rPr>
          <w:b w:val="0"/>
          <w:sz w:val="20"/>
        </w:rPr>
        <w:t>Dokładna lokalizacja zjazdu (opis, mapka): _________________________________</w:t>
      </w:r>
    </w:p>
    <w:p/>
    <w:p>
      <w:r>
        <w:rPr>
          <w:b/>
          <w:sz w:val="20"/>
        </w:rPr>
        <w:t>Cel i rodzaj zjazdu:</w:t>
      </w:r>
    </w:p>
    <w:p>
      <w:r>
        <w:rPr>
          <w:b w:val="0"/>
          <w:sz w:val="20"/>
        </w:rPr>
        <w:t>Cel zjazdu (np. dojazd do posesji, działalność gospodarcza, inne): ____________</w:t>
      </w:r>
    </w:p>
    <w:p>
      <w:r>
        <w:rPr>
          <w:b w:val="0"/>
          <w:sz w:val="20"/>
        </w:rPr>
        <w:t>Rodzaj zjazdu (np. indywidualny, publiczny): _______________________________</w:t>
      </w:r>
    </w:p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Opis planowanych prac przy zjeździe: ______________________________________</w:t>
      </w:r>
    </w:p>
    <w:p>
      <w:r>
        <w:rPr>
          <w:b w:val="0"/>
          <w:sz w:val="20"/>
        </w:rPr>
        <w:t>Zakres robót (np. szerokość, konstrukcja, zabezpieczenia): __________________</w:t>
      </w:r>
    </w:p>
    <w:p>
      <w:r>
        <w:rPr>
          <w:b w:val="0"/>
          <w:sz w:val="20"/>
        </w:rPr>
        <w:t>Inne istotne informacje: ___________________________________________________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jestem właścicielem/współwłaścicielem nieruchomości, z której ma być zjazd lub posiadam stosowne pełnomocnictwo.</w:t>
      </w:r>
    </w:p>
    <w:p>
      <w:r>
        <w:rPr>
          <w:b w:val="0"/>
          <w:sz w:val="20"/>
        </w:rPr>
        <w:t>2. Zobowiązuję się do wykonania robót zgodnie z warunkami zezwolenia oraz obowiązującymi przepisami prawa.</w:t>
      </w:r>
    </w:p>
    <w:p>
      <w:r>
        <w:rPr>
          <w:b w:val="0"/>
          <w:sz w:val="20"/>
        </w:rPr>
        <w:t>3. Przyjmuję do wiadomości, że wykonanie zjazdu bez zezwolenia jest zabronione i podlega sankcjom prawym.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- Mapka sytuacyjno-wysokościowa z zaznaczoną lokalizacją zjazdu</w:t>
      </w:r>
    </w:p>
    <w:p>
      <w:r>
        <w:rPr>
          <w:b w:val="0"/>
          <w:sz w:val="20"/>
        </w:rPr>
        <w:t>- Dokument potwierdzający tytuł prawny do nieruchomości</w:t>
      </w:r>
    </w:p>
    <w:p>
      <w:r>
        <w:rPr>
          <w:b w:val="0"/>
          <w:sz w:val="20"/>
        </w:rPr>
        <w:t>- Inne dokumenty: _______________________________________________________</w:t>
      </w:r>
    </w:p>
    <w:p/>
    <w:p/>
    <w:p>
      <w:r>
        <w:rPr>
          <w:b w:val="0"/>
          <w:sz w:val="20"/>
        </w:rPr>
        <w:t>Miejsce i data: _____________________________________________________________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URZĘDU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https://wniosek-doradca.com/wniosek-o-lokalizacje-zjazdu-z-drogi-gminnej-wzor/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lokalizacje-zjazdu-z-drogi-gminnej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