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PRZYZNANIE MIEJSCA PARKINGOWEGO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</w:t>
      </w:r>
    </w:p>
    <w:p/>
    <w:p>
      <w:r>
        <w:rPr>
          <w:b/>
          <w:sz w:val="20"/>
        </w:rPr>
        <w:t>Dane pojazdu:</w:t>
      </w:r>
    </w:p>
    <w:p>
      <w:r>
        <w:rPr>
          <w:b w:val="0"/>
          <w:sz w:val="20"/>
        </w:rPr>
        <w:t>Marka i model: __________________________________________________________</w:t>
      </w:r>
    </w:p>
    <w:p>
      <w:r>
        <w:rPr>
          <w:b w:val="0"/>
          <w:sz w:val="20"/>
        </w:rPr>
        <w:t>Numer rejestracyjny: __________________________________________________________</w:t>
      </w:r>
    </w:p>
    <w:p>
      <w:r>
        <w:rPr>
          <w:b w:val="0"/>
          <w:sz w:val="20"/>
        </w:rPr>
        <w:t>Numer dowodu rejestracyjnego: __________________________________________________________</w:t>
      </w:r>
    </w:p>
    <w:p/>
    <w:p>
      <w:r>
        <w:rPr>
          <w:b/>
          <w:sz w:val="20"/>
        </w:rPr>
        <w:t>Wnoszę o przyznanie miejsca parkingowego na terenie nieruchomości przy adresie: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na potrzeby zaparkowania pojazdu wskazanego powyżej.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Pojazd wskazany we wniosku jest mój/mój współwłasność.</w:t>
      </w:r>
    </w:p>
    <w:p>
      <w:r>
        <w:rPr>
          <w:b w:val="0"/>
          <w:sz w:val="20"/>
        </w:rPr>
        <w:t>2. Zapoznałem się z regulaminem korzystania z miejsc parkingowych na terenie nieruchomości.</w:t>
      </w:r>
    </w:p>
    <w:p>
      <w:r>
        <w:rPr>
          <w:b w:val="0"/>
          <w:sz w:val="20"/>
        </w:rPr>
        <w:t>3. Zobowiązuję się do korzystania z przyznanego miejsca parkingowego zgodnie z obowiązującymi przepisami.</w:t>
      </w:r>
    </w:p>
    <w:p/>
    <w:p>
      <w:r>
        <w:rPr>
          <w:b w:val="0"/>
          <w:sz w:val="20"/>
        </w:rPr>
        <w:t>Wyrażam zgodę na przetwarzanie moich danych osobowych zawartych we wniosku dla potrzeb związanych z rozpatrzeniem niniejszego wniosku zgodnie z ustawą o ochronie danych osobowych.</w:t>
      </w:r>
    </w:p>
    <w:p/>
    <w:p/>
    <w:p>
      <w:r>
        <w:rPr>
          <w:b w:val="0"/>
          <w:sz w:val="20"/>
        </w:rPr>
        <w:t>Miejsce, Data: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Podpis Wnioskodawcy: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https://wniosek-doradca.com/wniosek-o-miejsce-parkingowe-wzor/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miejsce-parkingowe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