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NAPRAWĘ DROGI GMINNEJ</w:t>
      </w:r>
    </w:p>
    <w:p/>
    <w:p>
      <w:r>
        <w:rPr>
          <w:b/>
          <w:sz w:val="20"/>
        </w:rPr>
        <w:t>Adresat :</w:t>
      </w:r>
    </w:p>
    <w:p>
      <w:r>
        <w:rPr>
          <w:b w:val="0"/>
          <w:sz w:val="20"/>
        </w:rPr>
        <w:t>Wójt Gminy ___________________________</w:t>
      </w:r>
    </w:p>
    <w:p>
      <w:r>
        <w:rPr>
          <w:b w:val="0"/>
          <w:sz w:val="20"/>
        </w:rPr>
        <w:t>Urząd Gminy __________________________</w:t>
      </w:r>
    </w:p>
    <w:p>
      <w:r>
        <w:rPr>
          <w:b w:val="0"/>
          <w:sz w:val="20"/>
        </w:rPr>
        <w:t>Adres: ________________________________</w:t>
      </w:r>
    </w:p>
    <w:p/>
    <w:p>
      <w:r>
        <w:rPr>
          <w:b/>
          <w:sz w:val="20"/>
        </w:rPr>
        <w:t>Wnioskodawca :</w:t>
      </w:r>
    </w:p>
    <w:p>
      <w:r>
        <w:rPr>
          <w:b w:val="0"/>
          <w:sz w:val="20"/>
        </w:rPr>
        <w:t>Imię i nazwisko / Nazwa jednostki : _______________________________________</w:t>
      </w:r>
    </w:p>
    <w:p>
      <w:r>
        <w:rPr>
          <w:b w:val="0"/>
          <w:sz w:val="20"/>
        </w:rPr>
        <w:t>Adres zamieszkania / siedziba : ___________________________________________</w:t>
      </w:r>
    </w:p>
    <w:p>
      <w:r>
        <w:rPr>
          <w:b w:val="0"/>
          <w:sz w:val="20"/>
        </w:rPr>
        <w:t>Telefon kontaktowy : _____________________________________________________</w:t>
      </w:r>
    </w:p>
    <w:p/>
    <w:p>
      <w:r>
        <w:rPr>
          <w:b/>
          <w:sz w:val="20"/>
        </w:rPr>
        <w:t>Dane drogi gminnej :</w:t>
      </w:r>
    </w:p>
    <w:p>
      <w:r>
        <w:rPr>
          <w:b w:val="0"/>
          <w:sz w:val="20"/>
        </w:rPr>
        <w:t>Nazwa drogi / numer ewidencyjny : ________________________________________</w:t>
      </w:r>
    </w:p>
    <w:p>
      <w:r>
        <w:rPr>
          <w:b w:val="0"/>
          <w:sz w:val="20"/>
        </w:rPr>
        <w:t>Lokalizacja (np. miejscowość, odcinek drogi) : _____________________________</w:t>
      </w:r>
    </w:p>
    <w:p/>
    <w:p>
      <w:r>
        <w:rPr>
          <w:b/>
          <w:sz w:val="20"/>
        </w:rPr>
        <w:t>Uzasadnienie wniosku :</w:t>
      </w:r>
    </w:p>
    <w:p>
      <w:r>
        <w:rPr>
          <w:b w:val="0"/>
          <w:sz w:val="20"/>
        </w:rPr>
        <w:t>Zwracam się z uprzejmą prośbą o naprawę drogi gminnej wskazanej powyżej z powodu jej aktualnego stanu technicznego, który negatywnie wpływa na bezpieczeństwo i komfort mieszkańców oraz użytkowników drogi. Stan drogi powoduje utrudnienia w ruchu oraz może prowadzić do uszkodzenia pojazdów.</w:t>
      </w:r>
    </w:p>
    <w:p>
      <w:r>
        <w:rPr>
          <w:b w:val="0"/>
          <w:sz w:val="20"/>
        </w:rPr>
        <w:t>Proszę o podjęcie stosownych działań naprawczych w możliwie najkrótszym terminie.</w:t>
      </w:r>
    </w:p>
    <w:p/>
    <w:p>
      <w:r>
        <w:rPr>
          <w:b/>
          <w:sz w:val="20"/>
        </w:rPr>
        <w:t>Załączniki :</w:t>
      </w:r>
    </w:p>
    <w:p>
      <w:r>
        <w:rPr>
          <w:b w:val="0"/>
          <w:sz w:val="20"/>
        </w:rPr>
        <w:t>- Zdjęcia dokumentujące stan drogi</w:t>
      </w:r>
    </w:p>
    <w:p>
      <w:r>
        <w:rPr>
          <w:b w:val="0"/>
          <w:sz w:val="20"/>
        </w:rPr>
        <w:t>- Inne dokumenty potwierdzające konieczność naprawy (opcjonalnie)</w:t>
      </w:r>
    </w:p>
    <w:p/>
    <w:p/>
    <w:p>
      <w:r>
        <w:rPr>
          <w:b w:val="0"/>
          <w:sz w:val="20"/>
        </w:rPr>
        <w:t>....................................................., ............................................</w:t>
      </w:r>
    </w:p>
    <w:p>
      <w:r>
        <w:rPr>
          <w:b w:val="0"/>
          <w:sz w:val="20"/>
        </w:rPr>
        <w:t>Miejscowość i data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https://wniosek-doradca.com/wniosek-o-naprawe-drogi-gminnej-wzor/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naprawe-drogi-gminnej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