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NADANIE OBYWATELSTWA NIEMIECKIEGO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</w:t>
      </w:r>
    </w:p>
    <w:p>
      <w:r>
        <w:rPr>
          <w:b w:val="0"/>
          <w:sz w:val="20"/>
        </w:rPr>
        <w:t>Miejsce urodzenia: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</w:t>
      </w:r>
    </w:p>
    <w:p/>
    <w:p>
      <w:r>
        <w:rPr>
          <w:b/>
          <w:sz w:val="20"/>
        </w:rPr>
        <w:t>Dane rodziców:</w:t>
      </w:r>
    </w:p>
    <w:p>
      <w:r>
        <w:rPr>
          <w:b w:val="0"/>
          <w:sz w:val="20"/>
        </w:rPr>
        <w:t>Imię i nazwisko ojca: _______________________________________________________</w:t>
      </w:r>
    </w:p>
    <w:p>
      <w:r>
        <w:rPr>
          <w:b w:val="0"/>
          <w:sz w:val="20"/>
        </w:rPr>
        <w:t>Data urodzenia ojca: ________________________________________________________</w:t>
      </w:r>
    </w:p>
    <w:p>
      <w:r>
        <w:rPr>
          <w:b w:val="0"/>
          <w:sz w:val="20"/>
        </w:rPr>
        <w:t>Imię i nazwisko matki: ______________________________________________________</w:t>
      </w:r>
    </w:p>
    <w:p>
      <w:r>
        <w:rPr>
          <w:b w:val="0"/>
          <w:sz w:val="20"/>
        </w:rPr>
        <w:t>Data urodzenia matki: _______________________________________________________</w:t>
      </w:r>
    </w:p>
    <w:p/>
    <w:p>
      <w:r>
        <w:rPr>
          <w:b/>
          <w:sz w:val="20"/>
        </w:rPr>
        <w:t>Podstawa ubiegania się o obywatelstwo niemieckie: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Oświadczam, że spełniam wszystkie wymagane warunki do uzyskania obywatelstwa niemieckiego,</w:t>
      </w:r>
    </w:p>
    <w:p>
      <w:r>
        <w:rPr>
          <w:b w:val="0"/>
          <w:sz w:val="20"/>
        </w:rPr>
        <w:t>w tym między innymi legalny pobyt na terenie Niemiec, znajomość języka niemieckiego oraz</w:t>
      </w:r>
    </w:p>
    <w:p>
      <w:r>
        <w:rPr>
          <w:b w:val="0"/>
          <w:sz w:val="20"/>
        </w:rPr>
        <w:t>integrację społeczną zgodnie z obowiązującymi przepisami.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____________________________________________________</w:t>
      </w:r>
    </w:p>
    <w:p>
      <w:r>
        <w:rPr>
          <w:b w:val="0"/>
          <w:sz w:val="20"/>
        </w:rPr>
        <w:t>Data: ______________________________________________________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br/>
        <w:br/>
        <w:t>_______________________________</w:t>
      </w:r>
    </w:p>
    <w:p/>
    <w:p/>
    <w:p>
      <w:r>
        <w:rPr>
          <w:b/>
          <w:sz w:val="20"/>
        </w:rPr>
        <w:t>Podpis urzędnika przyjmującego wniosek:</w:t>
      </w:r>
    </w:p>
    <w:p>
      <w:r>
        <w:rPr>
          <w:b w:val="0"/>
          <w:sz w:val="20"/>
        </w:rPr>
        <w:br/>
        <w:br/>
        <w:t>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Nazwa Urzędu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Adres Urzędu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E-mail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Godziny pracy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Strona internetowa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https://wniosek-doradca.com/wniosek-o-obywatelstwo-niemieckie-wzor/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obywatelstwo-niemiecki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