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ODPIS POSTANOWIENIA ZE STWIERDZENIEM PRAWOMOCNOŚCI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podmiotu : ________________________________________________</w:t>
      </w:r>
    </w:p>
    <w:p>
      <w:r>
        <w:rPr>
          <w:b w:val="0"/>
          <w:sz w:val="20"/>
        </w:rPr>
        <w:t>Adres zamieszkania / Siedziba : _________________________________________________</w:t>
      </w:r>
    </w:p>
    <w:p>
      <w:r>
        <w:rPr>
          <w:b w:val="0"/>
          <w:sz w:val="20"/>
        </w:rPr>
        <w:t>PESEL / NIP : _________________________________________________________________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____________________________________________________________________</w:t>
      </w:r>
    </w:p>
    <w:p>
      <w:r>
        <w:rPr>
          <w:b w:val="0"/>
          <w:sz w:val="20"/>
        </w:rPr>
        <w:t>Adres e-mail : _________________________________________________________________</w:t>
      </w:r>
    </w:p>
    <w:p/>
    <w:p/>
    <w:p>
      <w:r>
        <w:rPr>
          <w:b/>
          <w:sz w:val="20"/>
        </w:rPr>
        <w:t>Dane dotyczące postanowienia sądu:</w:t>
      </w:r>
    </w:p>
    <w:p>
      <w:r>
        <w:rPr>
          <w:b w:val="0"/>
          <w:sz w:val="20"/>
        </w:rPr>
        <w:t>Sygnatura akt : ________________________________________________________________</w:t>
      </w:r>
    </w:p>
    <w:p>
      <w:r>
        <w:rPr>
          <w:b w:val="0"/>
          <w:sz w:val="20"/>
        </w:rPr>
        <w:t>Sąd wydający postanowienie : _________________________________________________</w:t>
      </w:r>
    </w:p>
    <w:p>
      <w:r>
        <w:rPr>
          <w:b w:val="0"/>
          <w:sz w:val="20"/>
        </w:rPr>
        <w:t>Data wydania postanowienia : _________________________________________________</w:t>
      </w:r>
    </w:p>
    <w:p>
      <w:r>
        <w:rPr>
          <w:b w:val="0"/>
          <w:sz w:val="20"/>
        </w:rPr>
        <w:t>Dotyczące sprawy o : __________________________________________________________</w:t>
      </w:r>
    </w:p>
    <w:p/>
    <w:p/>
    <w:p>
      <w:r>
        <w:rPr>
          <w:b/>
          <w:sz w:val="20"/>
        </w:rPr>
        <w:t>Wnoszę o wydanie odpisu postanowienia ze stwierdzeniem prawomocności</w:t>
      </w:r>
    </w:p>
    <w:p>
      <w:r>
        <w:rPr>
          <w:b w:val="0"/>
          <w:sz w:val="20"/>
        </w:rPr>
        <w:t>w sprawie wskazanej powyżej, zgodnie z obowiązującymi przepisami prawa.</w:t>
      </w:r>
    </w:p>
    <w:p/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Na podstawie art. 3981 Kodeksu postępowania cywilnego oraz innych obowiązujących przepisów.</w:t>
      </w:r>
    </w:p>
    <w:p/>
    <w:p/>
    <w:p>
      <w:r>
        <w:rPr>
          <w:b/>
          <w:sz w:val="20"/>
        </w:rPr>
        <w:t>Oświadczam, że informacje zawarte we wniosku są prawdziwe i zgodne ze stanem faktycznym.</w:t>
      </w:r>
    </w:p>
    <w:p/>
    <w:p/>
    <w:p/>
    <w:p>
      <w:r>
        <w:rPr>
          <w:b w:val="0"/>
          <w:sz w:val="20"/>
        </w:rPr>
        <w:t>__________________________                      __________________________</w:t>
      </w:r>
    </w:p>
    <w:p>
      <w:r>
        <w:rPr>
          <w:b w:val="0"/>
          <w:sz w:val="20"/>
        </w:rPr>
        <w:t>Miejsce i data                                             Podpis wnioskodawcy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  <w:sz w:val="20"/>
              </w:rPr>
              <w:t>Załączniki: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1. Odpis postanowienia (oryginał lub kopia potwierdzona za zgodność z oryginałem)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2. Dowód uiszczenia opłaty sądowej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3. Inne dokumenty potwierdzające prawo do wystąpienia z wnioskiem (jeśli dotyczy)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https://wniosek-doradca.com/wniosek-o-odpis-postanowienia-ze-stwierdzeniem-prawomocnosci-wzor/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odpis-postanowienia-ze-stwierdzeniem-prawomocnosci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