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ODSZKODOWANIE ZA SZKODY POWSTAŁE W ZWIĄZKU Z SŁUPAMI ENERGETYCZNYMI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Dane dotyczące nieruchomości / działki, której dotyczy szkoda:</w:t>
      </w:r>
    </w:p>
    <w:p>
      <w:r>
        <w:rPr>
          <w:b w:val="0"/>
          <w:sz w:val="22"/>
        </w:rPr>
        <w:t>Adres nieruchomości: ____________________________________________________________</w:t>
      </w:r>
    </w:p>
    <w:p>
      <w:r>
        <w:rPr>
          <w:b w:val="0"/>
          <w:sz w:val="22"/>
        </w:rPr>
        <w:t>Numer działki / księga wieczysta: _________________________________________________</w:t>
      </w:r>
    </w:p>
    <w:p>
      <w:r>
        <w:rPr>
          <w:b w:val="0"/>
          <w:sz w:val="22"/>
        </w:rPr>
        <w:t>Opis umiejscowienia słupa energetycznego na nieruchomości: _________________________</w:t>
      </w:r>
    </w:p>
    <w:p/>
    <w:p>
      <w:r>
        <w:rPr>
          <w:b/>
          <w:sz w:val="22"/>
        </w:rPr>
        <w:t>Opis szkody:</w:t>
      </w:r>
    </w:p>
    <w:p>
      <w:r>
        <w:rPr>
          <w:b w:val="0"/>
          <w:sz w:val="22"/>
        </w:rPr>
        <w:t>Szczegółowy opis powstałej szkody oraz okoliczności jej zaistnienia: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417 § 1 Kodeksu cywilnego, wnoszę o wypłatę odszkodowania za szkody powstałe w związku z usytuowaniem słupów energetycznych na mojej nieruchomości.</w:t>
      </w:r>
    </w:p>
    <w:p/>
    <w:p>
      <w:r>
        <w:rPr>
          <w:b/>
          <w:sz w:val="22"/>
        </w:rPr>
        <w:t>Wniosek:</w:t>
      </w:r>
    </w:p>
    <w:p>
      <w:r>
        <w:rPr>
          <w:b w:val="0"/>
          <w:sz w:val="22"/>
        </w:rPr>
        <w:t>Wnoszę o wypłatę odszkodowania w wysokości: ___________________________ PLN (słownie: ____________________________________________________).</w:t>
      </w:r>
    </w:p>
    <w:p>
      <w:r>
        <w:rPr>
          <w:b w:val="0"/>
          <w:sz w:val="22"/>
        </w:rPr>
        <w:t>Proszę o rozpatrzenie wniosku i wypłatę odszkodowania na poniższe dane do przelewu:</w:t>
      </w:r>
    </w:p>
    <w:p>
      <w:r>
        <w:rPr>
          <w:b w:val="0"/>
          <w:sz w:val="22"/>
        </w:rPr>
        <w:t>Nazwa banku: ________________________________________________________________</w:t>
      </w:r>
    </w:p>
    <w:p>
      <w:r>
        <w:rPr>
          <w:b w:val="0"/>
          <w:sz w:val="22"/>
        </w:rPr>
        <w:t>Numer konta bankowego: _____________________________________________________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Kopia mapy ewidencyjnej działki</w:t>
      </w:r>
    </w:p>
    <w:p>
      <w:r>
        <w:rPr>
          <w:b w:val="0"/>
          <w:sz w:val="22"/>
        </w:rPr>
        <w:t>2. Zdjęcia dokumentujące szkodę</w:t>
      </w:r>
    </w:p>
    <w:p>
      <w:r>
        <w:rPr>
          <w:b w:val="0"/>
          <w:sz w:val="22"/>
        </w:rPr>
        <w:t>3. Inne dokumenty potwierdzające wysokość szkody (np. kosztorysy, faktury)</w:t>
      </w:r>
    </w:p>
    <w:p/>
    <w:p/>
    <w:p>
      <w:pPr>
        <w:jc w:val="center"/>
      </w:pPr>
      <w:r>
        <w:rPr>
          <w:b w:val="0"/>
          <w:sz w:val="22"/>
        </w:rPr>
        <w:t>......................................................., dnia ________________</w:t>
      </w:r>
    </w:p>
    <w:p/>
    <w:p/>
    <w:p>
      <w:pPr>
        <w:jc w:val="center"/>
      </w:pPr>
      <w:r>
        <w:rPr>
          <w:b w:val="0"/>
          <w:sz w:val="22"/>
        </w:rPr>
        <w:t>Podpis Wnioskodawcy: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https://wniosek-doradca.com/wniosek-o-odszkodowanie-za-slupy-energetyczne-wzor/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odszkodowanie-za-slupy-energetyczn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