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OŚWIETLENIE DROGI GMINNEJ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 / Nazwa jednostki : _____________________________________________</w:t>
      </w:r>
    </w:p>
    <w:p>
      <w:r>
        <w:rPr>
          <w:b w:val="0"/>
          <w:sz w:val="20"/>
        </w:rPr>
        <w:t>Adres zamieszkania / siedziby : _________________________________________________</w:t>
      </w:r>
    </w:p>
    <w:p>
      <w:r>
        <w:rPr>
          <w:b w:val="0"/>
          <w:sz w:val="20"/>
        </w:rPr>
        <w:t>Telefon kontaktowy : ____________________________________________________________</w:t>
      </w:r>
    </w:p>
    <w:p>
      <w:r>
        <w:rPr>
          <w:b w:val="0"/>
          <w:sz w:val="20"/>
        </w:rPr>
        <w:t>Adres e-mail : _________________________________________________________________</w:t>
      </w:r>
    </w:p>
    <w:p/>
    <w:p>
      <w:r>
        <w:rPr>
          <w:b/>
          <w:sz w:val="20"/>
        </w:rPr>
        <w:t>Dane dotyczące drogi gminnej:</w:t>
      </w:r>
    </w:p>
    <w:p>
      <w:r>
        <w:rPr>
          <w:b w:val="0"/>
          <w:sz w:val="20"/>
        </w:rPr>
        <w:t>Nazwa drogi : _________________________________________________________________</w:t>
      </w:r>
    </w:p>
    <w:p>
      <w:r>
        <w:rPr>
          <w:b w:val="0"/>
          <w:sz w:val="20"/>
        </w:rPr>
        <w:t>Numer drogi / identyfikator : __________________________________________________</w:t>
      </w:r>
    </w:p>
    <w:p>
      <w:r>
        <w:rPr>
          <w:b w:val="0"/>
          <w:sz w:val="20"/>
        </w:rPr>
        <w:t>Lokalizacja oświetlenia (np. od km ... do km ...) : _______________________________</w:t>
      </w:r>
    </w:p>
    <w:p>
      <w:r>
        <w:rPr>
          <w:b w:val="0"/>
          <w:sz w:val="20"/>
        </w:rPr>
        <w:t>Opis istniejącego stanu oświetlenia (jeśli dotyczy) : _____________________________</w:t>
      </w:r>
    </w:p>
    <w:p/>
    <w:p>
      <w:r>
        <w:rPr>
          <w:b/>
          <w:sz w:val="20"/>
        </w:rPr>
        <w:t>Uzasadnienie wniosku:</w:t>
      </w:r>
    </w:p>
    <w:p>
      <w:r>
        <w:rPr>
          <w:b w:val="0"/>
          <w:sz w:val="20"/>
        </w:rPr>
        <w:t>...................................................................................</w:t>
      </w:r>
    </w:p>
    <w:p>
      <w:r>
        <w:rPr>
          <w:b w:val="0"/>
          <w:sz w:val="20"/>
        </w:rPr>
        <w:t>...................................................................................</w:t>
      </w:r>
    </w:p>
    <w:p>
      <w:r>
        <w:rPr>
          <w:b w:val="0"/>
          <w:sz w:val="20"/>
        </w:rPr>
        <w:t>...................................................................................</w:t>
      </w:r>
    </w:p>
    <w:p>
      <w:r>
        <w:rPr>
          <w:b w:val="0"/>
          <w:sz w:val="20"/>
        </w:rPr>
        <w:t>...................................................................................</w:t>
      </w:r>
    </w:p>
    <w:p/>
    <w:p>
      <w:r>
        <w:rPr>
          <w:b/>
          <w:sz w:val="20"/>
        </w:rPr>
        <w:t>Proponowane rozwiązania techniczne:</w:t>
      </w:r>
    </w:p>
    <w:p>
      <w:r>
        <w:rPr>
          <w:b w:val="0"/>
          <w:sz w:val="20"/>
        </w:rPr>
        <w:t>Rodzaj oświetlenia (np. lampy LED, słupy oświetleniowe) : _________________________</w:t>
      </w:r>
    </w:p>
    <w:p>
      <w:r>
        <w:rPr>
          <w:b w:val="0"/>
          <w:sz w:val="20"/>
        </w:rPr>
        <w:t>Liczba punktów świetlnych : _____________________________________________________</w:t>
      </w:r>
    </w:p>
    <w:p>
      <w:r>
        <w:rPr>
          <w:b w:val="0"/>
          <w:sz w:val="20"/>
        </w:rPr>
        <w:t>Preferowana lokalizacja punktów świetlnych : ____________________________________</w:t>
      </w:r>
    </w:p>
    <w:p>
      <w:r>
        <w:rPr>
          <w:b w:val="0"/>
          <w:sz w:val="20"/>
        </w:rPr>
        <w:t>Inne uwagi techniczne : _________________________________________________________</w:t>
      </w:r>
    </w:p>
    <w:p/>
    <w:p>
      <w:r>
        <w:rPr>
          <w:b/>
          <w:sz w:val="20"/>
        </w:rPr>
        <w:t>Informacje dodatkowe:</w:t>
      </w:r>
    </w:p>
    <w:p>
      <w:r>
        <w:rPr>
          <w:b w:val="0"/>
          <w:sz w:val="20"/>
        </w:rPr>
        <w:t>...................................................................................</w:t>
      </w:r>
    </w:p>
    <w:p>
      <w:r>
        <w:rPr>
          <w:b w:val="0"/>
          <w:sz w:val="20"/>
        </w:rPr>
        <w:t>...................................................................................</w:t>
      </w:r>
    </w:p>
    <w:p>
      <w:r>
        <w:rPr>
          <w:b w:val="0"/>
          <w:sz w:val="20"/>
        </w:rPr>
        <w:t>...................................................................................</w:t>
      </w:r>
    </w:p>
    <w:p/>
    <w:p/>
    <w:p>
      <w:r>
        <w:rPr>
          <w:b w:val="0"/>
          <w:sz w:val="20"/>
        </w:rPr>
        <w:t>Miejsce, Data : _________________________________________________________________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Wnioskodawcy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https://wniosek-doradca.com/wniosek-o-oswietlenie-drogi-gminnej/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https://wniosek-doradca.com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doradca.com/wniosek-o-oswietlenie-drogi-gminnej/" TargetMode="External"/><Relationship Id="rId10" Type="http://schemas.openxmlformats.org/officeDocument/2006/relationships/hyperlink" Target="https://wniosek-dorad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