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UTWORZENIE PLACU ZABAW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 / nazwa jednostki: __________________________________________</w:t>
      </w:r>
    </w:p>
    <w:p>
      <w:r>
        <w:rPr>
          <w:b w:val="0"/>
          <w:sz w:val="20"/>
        </w:rPr>
        <w:t>Adres: _________________________________________________________________</w:t>
      </w:r>
    </w:p>
    <w:p>
      <w:r>
        <w:rPr>
          <w:b w:val="0"/>
          <w:sz w:val="20"/>
        </w:rPr>
        <w:t>Telefon kontaktowy: _____________________________________________________</w:t>
      </w:r>
    </w:p>
    <w:p>
      <w:r>
        <w:rPr>
          <w:b w:val="0"/>
          <w:sz w:val="20"/>
        </w:rPr>
        <w:t>Adres e-mail: ___________________________________________________________</w:t>
      </w:r>
    </w:p>
    <w:p/>
    <w:p>
      <w:r>
        <w:rPr>
          <w:b/>
          <w:sz w:val="20"/>
        </w:rPr>
        <w:t>Lokalizacja planowanego placu zabaw:</w:t>
      </w:r>
    </w:p>
    <w:p>
      <w:r>
        <w:rPr>
          <w:b w:val="0"/>
          <w:sz w:val="20"/>
        </w:rPr>
        <w:t>Adres / opis miejsca: ___________________________________________________</w:t>
      </w:r>
    </w:p>
    <w:p>
      <w:r>
        <w:rPr>
          <w:b w:val="0"/>
          <w:sz w:val="20"/>
        </w:rPr>
        <w:t>Działka nr / numer ewidencyjny: ___________________________________________</w:t>
      </w:r>
    </w:p>
    <w:p>
      <w:r>
        <w:rPr>
          <w:b w:val="0"/>
          <w:sz w:val="20"/>
        </w:rPr>
        <w:t>Powierzchnia planowanego placu zabaw: ____________________________________</w:t>
      </w:r>
    </w:p>
    <w:p/>
    <w:p>
      <w:r>
        <w:rPr>
          <w:b/>
          <w:sz w:val="20"/>
        </w:rPr>
        <w:t>Cel wniosku:</w:t>
      </w:r>
    </w:p>
    <w:p>
      <w:r>
        <w:rPr>
          <w:b w:val="0"/>
          <w:sz w:val="20"/>
        </w:rPr>
        <w:t>Niniejszym wnoszę o utworzenie placu zabaw na wskazanym terenie, który będzie służył dzieciom i mieszkańcom w zakresie rekreacji oraz rozwoju ruchowego i społecznego.</w:t>
      </w:r>
    </w:p>
    <w:p/>
    <w:p>
      <w:r>
        <w:rPr>
          <w:b/>
          <w:sz w:val="20"/>
        </w:rPr>
        <w:t>Uzasadnienie:</w:t>
      </w:r>
    </w:p>
    <w:p>
      <w:r>
        <w:rPr>
          <w:b w:val="0"/>
          <w:sz w:val="20"/>
        </w:rPr>
        <w:t>Plac zabaw jest niezbędny ze względu na brak odpowiednich miejsc rekreacji dla dzieci w okolicy oraz potrzebę zapewnienia bezpiecznej przestrzeni do zabawy i integracji społecznej.</w:t>
      </w:r>
    </w:p>
    <w:p/>
    <w:p>
      <w:r>
        <w:rPr>
          <w:b/>
          <w:sz w:val="20"/>
        </w:rPr>
        <w:t>Proponowane elementy wyposażenia placu zabaw:</w:t>
      </w:r>
    </w:p>
    <w:p>
      <w:r>
        <w:rPr>
          <w:b w:val="0"/>
          <w:sz w:val="20"/>
        </w:rPr>
        <w:t>- Huśtawki</w:t>
      </w:r>
    </w:p>
    <w:p>
      <w:r>
        <w:rPr>
          <w:b w:val="0"/>
          <w:sz w:val="20"/>
        </w:rPr>
        <w:t>- Zjeżdżalnie</w:t>
      </w:r>
    </w:p>
    <w:p>
      <w:r>
        <w:rPr>
          <w:b w:val="0"/>
          <w:sz w:val="20"/>
        </w:rPr>
        <w:t>- Piaskownica</w:t>
      </w:r>
    </w:p>
    <w:p>
      <w:r>
        <w:rPr>
          <w:b w:val="0"/>
          <w:sz w:val="20"/>
        </w:rPr>
        <w:t>- Ławki i kosze na śmieci</w:t>
      </w:r>
    </w:p>
    <w:p>
      <w:r>
        <w:rPr>
          <w:b w:val="0"/>
          <w:sz w:val="20"/>
        </w:rPr>
        <w:t>- Inne: _______________________________________________________________</w:t>
      </w:r>
    </w:p>
    <w:p/>
    <w:p>
      <w:r>
        <w:rPr>
          <w:b/>
          <w:sz w:val="20"/>
        </w:rPr>
        <w:t>Oświadczenia Wnioskodawcy:</w:t>
      </w:r>
    </w:p>
    <w:p>
      <w:r>
        <w:rPr>
          <w:b w:val="0"/>
          <w:sz w:val="20"/>
        </w:rPr>
        <w:t>1. Oświadczam, że podane powyżej dane są zgodne z prawdą.</w:t>
      </w:r>
    </w:p>
    <w:p>
      <w:r>
        <w:rPr>
          <w:b w:val="0"/>
          <w:sz w:val="20"/>
        </w:rPr>
        <w:t>2. Zobowiązuję się do współpracy przy realizacji inwestycji oraz do informowania o wszelkich zmianach dotyczących wniosku.</w:t>
      </w:r>
    </w:p>
    <w:p/>
    <w:p>
      <w:r>
        <w:rPr>
          <w:b w:val="0"/>
          <w:sz w:val="20"/>
        </w:rPr>
        <w:t>Miejsce,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Wnioskodawca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Osoba przyjmująca wniosek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https://wniosek-doradca.com/wniosek-o-plac-zabaw-wzor/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https://wniosek-doradca.com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doradca.com/wniosek-o-plac-zabaw-wzor/" TargetMode="External"/><Relationship Id="rId10" Type="http://schemas.openxmlformats.org/officeDocument/2006/relationships/hyperlink" Target="https://wniosek-dorad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