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POŁĄCZENIE KSIĄG WIECZYSTYCH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Nazwa: _________________________________________________</w:t>
      </w:r>
    </w:p>
    <w:p>
      <w:r>
        <w:rPr>
          <w:b w:val="0"/>
          <w:sz w:val="20"/>
        </w:rPr>
        <w:t>Adres zamieszkania / Siedziby: ____________________________________________</w:t>
      </w:r>
    </w:p>
    <w:p>
      <w:r>
        <w:rPr>
          <w:b w:val="0"/>
          <w:sz w:val="20"/>
        </w:rPr>
        <w:t>PESEL / NIP: _____________________________________________________________</w:t>
      </w:r>
    </w:p>
    <w:p>
      <w:r>
        <w:rPr>
          <w:b w:val="0"/>
          <w:sz w:val="20"/>
        </w:rPr>
        <w:t>Nr dowodu osobistego / KRS: ______________________________________________</w:t>
      </w:r>
    </w:p>
    <w:p/>
    <w:p>
      <w:r>
        <w:rPr>
          <w:b/>
          <w:sz w:val="20"/>
        </w:rPr>
        <w:t>Dane Pełnomocnika (jeśli dotyczy):</w:t>
      </w:r>
    </w:p>
    <w:p>
      <w:r>
        <w:rPr>
          <w:b w:val="0"/>
          <w:sz w:val="20"/>
        </w:rPr>
        <w:t>Imię i nazwisko: 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</w:t>
      </w:r>
    </w:p>
    <w:p/>
    <w:p>
      <w:r>
        <w:rPr>
          <w:b/>
          <w:sz w:val="20"/>
        </w:rPr>
        <w:t>Dane ksiąg wieczystych przeznaczonych do połączenia:</w:t>
      </w:r>
    </w:p>
    <w:p>
      <w:r>
        <w:rPr>
          <w:b w:val="0"/>
          <w:sz w:val="20"/>
        </w:rPr>
        <w:t>1) Numer księgi wieczystej: _______________________________________________</w:t>
      </w:r>
    </w:p>
    <w:p>
      <w:r>
        <w:rPr>
          <w:b w:val="0"/>
          <w:sz w:val="20"/>
        </w:rPr>
        <w:t xml:space="preserve">   Sąd rejonowy prowadzący księgę: ________________________________________</w:t>
      </w:r>
    </w:p>
    <w:p/>
    <w:p>
      <w:r>
        <w:rPr>
          <w:b w:val="0"/>
          <w:sz w:val="20"/>
        </w:rPr>
        <w:t>2) Numer księgi wieczystej: _______________________________________________</w:t>
      </w:r>
    </w:p>
    <w:p>
      <w:r>
        <w:rPr>
          <w:b w:val="0"/>
          <w:sz w:val="20"/>
        </w:rPr>
        <w:t xml:space="preserve">   Sąd rejonowy prowadzący księgę: 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</w:t>
      </w:r>
    </w:p>
    <w:p/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- Oświadczam, że dane zawarte we wniosku są zgodne z prawdą.</w:t>
      </w:r>
    </w:p>
    <w:p>
      <w:r>
        <w:rPr>
          <w:b w:val="0"/>
          <w:sz w:val="20"/>
        </w:rPr>
        <w:t>- Wnoszę o połączenie wyżej wymienionych ksiąg wieczystych zgodnie z przepisami prawa.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1) Odpisy ksiąg wieczystych do połączenia</w:t>
      </w:r>
    </w:p>
    <w:p>
      <w:r>
        <w:rPr>
          <w:b w:val="0"/>
          <w:sz w:val="20"/>
        </w:rPr>
        <w:t>2) Pełnomocnictwo (jeśli wniosek składany jest przez pełnomocnika)</w:t>
      </w:r>
    </w:p>
    <w:p>
      <w:r>
        <w:rPr>
          <w:b w:val="0"/>
          <w:sz w:val="20"/>
        </w:rPr>
        <w:t>3) Inne dokumenty potwierdzające zasadność połączenia</w:t>
      </w:r>
    </w:p>
    <w:p/>
    <w:p/>
    <w:p>
      <w:r>
        <w:rPr>
          <w:b w:val="0"/>
          <w:sz w:val="20"/>
        </w:rPr>
        <w:t>........................................................................................</w:t>
      </w:r>
    </w:p>
    <w:p>
      <w:pPr>
        <w:jc w:val="center"/>
      </w:pPr>
      <w:r>
        <w:rPr>
          <w:b w:val="0"/>
          <w:sz w:val="20"/>
        </w:rPr>
        <w:t>Podpis wnioskodawcy / pełnomocnika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Pełnomocnika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https://wniosek-doradca.com/wniosek-o-polaczenie-ksiag-wieczystych-wzor/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polaczenie-ksiag-wieczystych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