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WNIOSEK O POWTÓRZENIE SEMESTRU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 : ________________________________________________</w:t>
      </w:r>
    </w:p>
    <w:p>
      <w:r>
        <w:rPr>
          <w:b w:val="0"/>
          <w:sz w:val="20"/>
        </w:rPr>
        <w:t>Nr albumu / indeksu : ____________________________________________</w:t>
      </w:r>
    </w:p>
    <w:p>
      <w:r>
        <w:rPr>
          <w:b w:val="0"/>
          <w:sz w:val="20"/>
        </w:rPr>
        <w:t>Kierunek studiów : _______________________________________________</w:t>
      </w:r>
    </w:p>
    <w:p>
      <w:r>
        <w:rPr>
          <w:b w:val="0"/>
          <w:sz w:val="20"/>
        </w:rPr>
        <w:t>Rok studiów : _________________________________________________</w:t>
      </w:r>
    </w:p>
    <w:p/>
    <w:p>
      <w:r>
        <w:rPr>
          <w:b/>
          <w:sz w:val="20"/>
        </w:rPr>
        <w:t>Do:</w:t>
      </w:r>
    </w:p>
    <w:p>
      <w:r>
        <w:rPr>
          <w:b w:val="0"/>
          <w:sz w:val="20"/>
        </w:rPr>
        <w:t>Dziekan Wydziału ________________________________________________</w:t>
      </w:r>
    </w:p>
    <w:p>
      <w:r>
        <w:rPr>
          <w:b w:val="0"/>
          <w:sz w:val="20"/>
        </w:rPr>
        <w:t>Uniwersytetu / Szkoły Wyższej _________________________________</w:t>
      </w:r>
    </w:p>
    <w:p>
      <w:r>
        <w:rPr>
          <w:b w:val="0"/>
          <w:sz w:val="20"/>
        </w:rPr>
        <w:t>Adres uczelni : ________________________________________________</w:t>
      </w:r>
    </w:p>
    <w:p/>
    <w:p>
      <w:r>
        <w:rPr>
          <w:b w:val="0"/>
          <w:sz w:val="20"/>
        </w:rPr>
        <w:t>Szanowny Panie/Pani Dziekanie,</w:t>
      </w:r>
    </w:p>
    <w:p/>
    <w:p>
      <w:r>
        <w:rPr>
          <w:b w:val="0"/>
          <w:sz w:val="20"/>
        </w:rPr>
        <w:t>Zwracam się z uprzejmą prośbą o ponowne zaliczenie semestru _______________ w roku akademickim ____________________________.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W związku z powyższym proszę o pozytywne rozpatrzenie mojego wniosku.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p>
      <w:r>
        <w:rPr>
          <w:b w:val="0"/>
          <w:sz w:val="20"/>
        </w:rPr>
        <w:t>Podpis Wnioskodawcy : 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Opinia promotora/opiekuna: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i data: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/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https://wniosek-doradca.com/wniosek-o-powtarzanie-semestru-uzasadnienie/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powtarzanie-semestru-uzasadnienie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