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PRZENIESIENIE HIPOTEKI NA OPRÓŻNIONE MIEJSCE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/ Nazwa firmy: ________________________________________________</w:t>
      </w:r>
    </w:p>
    <w:p>
      <w:r>
        <w:rPr>
          <w:b w:val="0"/>
          <w:sz w:val="22"/>
        </w:rPr>
        <w:t>PESEL / NIP: _________________________________________________________________</w:t>
      </w:r>
    </w:p>
    <w:p>
      <w:r>
        <w:rPr>
          <w:b w:val="0"/>
          <w:sz w:val="22"/>
        </w:rPr>
        <w:t>Adres zamieszkania / siedziby: 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___________________________________________________________</w:t>
      </w:r>
    </w:p>
    <w:p/>
    <w:p>
      <w:r>
        <w:rPr>
          <w:b/>
          <w:sz w:val="22"/>
        </w:rPr>
        <w:t>Dane pełnomocnika (jeśli dotyczy):</w:t>
      </w:r>
    </w:p>
    <w:p>
      <w:r>
        <w:rPr>
          <w:b w:val="0"/>
          <w:sz w:val="22"/>
        </w:rPr>
        <w:t>Imię i nazwisko: ______________________________________________________________</w:t>
      </w:r>
    </w:p>
    <w:p>
      <w:r>
        <w:rPr>
          <w:b w:val="0"/>
          <w:sz w:val="22"/>
        </w:rPr>
        <w:t>PESEL / NIP: 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___________________________________________________________</w:t>
      </w:r>
    </w:p>
    <w:p/>
    <w:p>
      <w:r>
        <w:rPr>
          <w:b/>
          <w:sz w:val="22"/>
        </w:rPr>
        <w:t>Dane nieruchomości, której dotyczy hipoteka:</w:t>
      </w:r>
    </w:p>
    <w:p>
      <w:r>
        <w:rPr>
          <w:b w:val="0"/>
          <w:sz w:val="22"/>
        </w:rPr>
        <w:t>Adres nieruchomości: _________________________________________________________</w:t>
      </w:r>
    </w:p>
    <w:p>
      <w:r>
        <w:rPr>
          <w:b w:val="0"/>
          <w:sz w:val="22"/>
        </w:rPr>
        <w:t>Numer działki ewidencyjnej: _________________________________________________</w:t>
      </w:r>
    </w:p>
    <w:p>
      <w:r>
        <w:rPr>
          <w:b w:val="0"/>
          <w:sz w:val="22"/>
        </w:rPr>
        <w:t>Numer księgi wieczystej: _____________________________________________________</w:t>
      </w:r>
    </w:p>
    <w:p/>
    <w:p>
      <w:r>
        <w:rPr>
          <w:b/>
          <w:sz w:val="22"/>
        </w:rPr>
        <w:t>Dane hipoteki do przeniesienia:</w:t>
      </w:r>
    </w:p>
    <w:p>
      <w:r>
        <w:rPr>
          <w:b w:val="0"/>
          <w:sz w:val="22"/>
        </w:rPr>
        <w:t>Numer hipoteki: ______________________________________________________________</w:t>
      </w:r>
    </w:p>
    <w:p>
      <w:r>
        <w:rPr>
          <w:b w:val="0"/>
          <w:sz w:val="22"/>
        </w:rPr>
        <w:t>Wysokość hipoteki: ___________________________________________________________</w:t>
      </w:r>
    </w:p>
    <w:p>
      <w:r>
        <w:rPr>
          <w:b w:val="0"/>
          <w:sz w:val="22"/>
        </w:rPr>
        <w:t>Wierzyciel hipoteczny: ________________________________________________________</w:t>
      </w:r>
    </w:p>
    <w:p/>
    <w:p>
      <w:r>
        <w:rPr>
          <w:b/>
          <w:sz w:val="22"/>
        </w:rPr>
        <w:t>Oświadczenie:</w:t>
      </w:r>
    </w:p>
    <w:p>
      <w:r>
        <w:rPr>
          <w:b w:val="0"/>
          <w:sz w:val="22"/>
        </w:rPr>
        <w:t>Niniejszym oświadczam, że miejsce obciążone hipoteką zostało opróżnione i jest gotowe do przeniesienia hipoteki na inne miejsce wskazane w niniejszym wniosku.</w:t>
      </w:r>
    </w:p>
    <w:p/>
    <w:p>
      <w:r>
        <w:rPr>
          <w:b/>
          <w:sz w:val="22"/>
        </w:rPr>
        <w:t>Wskazanie nowego miejsca przeniesienia hipoteki:</w:t>
      </w:r>
    </w:p>
    <w:p>
      <w:r>
        <w:rPr>
          <w:b w:val="0"/>
          <w:sz w:val="22"/>
        </w:rPr>
        <w:t>Adres nieruchomości: _________________________________________________________</w:t>
      </w:r>
    </w:p>
    <w:p>
      <w:r>
        <w:rPr>
          <w:b w:val="0"/>
          <w:sz w:val="22"/>
        </w:rPr>
        <w:t>Numer działki ewidencyjnej: _________________________________________________</w:t>
      </w:r>
    </w:p>
    <w:p>
      <w:r>
        <w:rPr>
          <w:b w:val="0"/>
          <w:sz w:val="22"/>
        </w:rPr>
        <w:t>Numer księgi wieczystej: _____________________________________________________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Na podstawie art. 79 ustawy z dnia 6 lipca 1982 r. o księgach wieczystych i hipotece (Dz.U. 2023 poz. 1234 z późn. zm.) wnoszę o przeniesienie hipoteki na wskazane miejsce.</w:t>
      </w:r>
    </w:p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Odpis z księgi wieczystej nieruchomości obciążonej hipoteką</w:t>
      </w:r>
    </w:p>
    <w:p>
      <w:r>
        <w:rPr>
          <w:b w:val="0"/>
          <w:sz w:val="22"/>
        </w:rPr>
        <w:t>2. Dokument potwierdzający opróżnienie miejsca obciążonego hipoteką</w:t>
      </w:r>
    </w:p>
    <w:p>
      <w:r>
        <w:rPr>
          <w:b w:val="0"/>
          <w:sz w:val="22"/>
        </w:rPr>
        <w:t>3. Dokument potwierdzający prawo własności nieruchomości, na którą przenoszona jest hipoteka</w:t>
      </w:r>
    </w:p>
    <w:p>
      <w:r>
        <w:rPr>
          <w:b w:val="0"/>
          <w:sz w:val="22"/>
        </w:rPr>
        <w:t>4. Pełnomocnictwo (jeśli dotyczy)</w:t>
      </w:r>
    </w:p>
    <w:p/>
    <w:p/>
    <w:p>
      <w:pPr>
        <w:jc w:val="center"/>
      </w:pPr>
      <w:r>
        <w:rPr>
          <w:b w:val="0"/>
          <w:sz w:val="22"/>
        </w:rPr>
        <w:t>........................................................</w:t>
      </w:r>
    </w:p>
    <w:p>
      <w:pPr>
        <w:jc w:val="center"/>
      </w:pPr>
      <w:r>
        <w:rPr>
          <w:b w:val="0"/>
          <w:sz w:val="22"/>
        </w:rPr>
        <w:t>Podpis Wnioskodawcy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Pełnomocnik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https://wniosek-doradca.com/wniosek-o-przeniesienie-hipoteki-na-oproznione-miejsce-wzor/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przeniesienie-hipoteki-na-oproznione-miejsce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