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przeprowadzenie kontroli</w:t>
      </w:r>
    </w:p>
    <w:p>
      <w:pPr>
        <w:jc w:val="center"/>
      </w:pPr>
      <w:r>
        <w:rPr>
          <w:b/>
          <w:sz w:val="20"/>
        </w:rPr>
        <w:t>Straży Pożarnej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/ Imię i nazwisko: 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Nr telefonu: 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</w:t>
      </w:r>
    </w:p>
    <w:p/>
    <w:p>
      <w:r>
        <w:rPr>
          <w:b/>
          <w:sz w:val="20"/>
        </w:rPr>
        <w:t>Dane obiektu, którego dotyczy kontrola:</w:t>
      </w:r>
    </w:p>
    <w:p>
      <w:r>
        <w:rPr>
          <w:b w:val="0"/>
          <w:sz w:val="20"/>
        </w:rPr>
        <w:t>Nazwa obiektu: __________________________________________________________</w:t>
      </w:r>
    </w:p>
    <w:p>
      <w:r>
        <w:rPr>
          <w:b w:val="0"/>
          <w:sz w:val="20"/>
        </w:rPr>
        <w:t>Adres obiektu: __________________________________________________________</w:t>
      </w:r>
    </w:p>
    <w:p>
      <w:r>
        <w:rPr>
          <w:b w:val="0"/>
          <w:sz w:val="20"/>
        </w:rPr>
        <w:t>Właściciel / Zarządca: 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Zgodnie z art. 22 ustawy z dnia 24 sierpnia 1991 r. o ochronie przeciwpożarowej (Dz.U. 1991 nr 81 poz. 351 z późn. zm.), zwracam się z wnioskiem o przeprowadzenie kontroli w wyżej wymienionym obiekcie.</w:t>
      </w:r>
    </w:p>
    <w:p/>
    <w:p>
      <w:r>
        <w:rPr>
          <w:b/>
          <w:sz w:val="20"/>
        </w:rPr>
        <w:t>Cel przeprowadzenia kontroli: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Zakres kontroli: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Proponowany termin przeprowadzenia kontroli: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Oświadczam, że podane dane są zgodne z prawdą oraz że wyrażam zgodę na przetwarzanie danych osobowych niezbędnych do przeprowadzenia kontroli.</w:t>
      </w:r>
    </w:p>
    <w:p/>
    <w:p/>
    <w:p>
      <w:r>
        <w:rPr>
          <w:b w:val="0"/>
          <w:sz w:val="20"/>
        </w:rPr>
        <w:t>Miejsce: ____________________________________    Data: 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 (data, podpis)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Przeprowadził kontrolę (data, podpis)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Stanowisko: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Stanowisko: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https://wniosek-doradca.com/wniosek-o-przeprowadzenie-kontroli-strazy-pozarnej-wzor/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eprowadzenie-kontroli-strazy-pozarnej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