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PRZESUNIĘCIE SŁUPA ENERGETYCZNEGO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</w:t>
      </w:r>
    </w:p>
    <w:p>
      <w:r>
        <w:rPr>
          <w:b w:val="0"/>
          <w:sz w:val="20"/>
        </w:rPr>
        <w:t>Adres zamieszkania / Siedziba firmy: ________________________________________</w:t>
      </w:r>
    </w:p>
    <w:p>
      <w:r>
        <w:rPr>
          <w:b w:val="0"/>
          <w:sz w:val="20"/>
        </w:rPr>
        <w:t>Numer telefonu: 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</w:t>
      </w:r>
    </w:p>
    <w:p/>
    <w:p>
      <w:r>
        <w:rPr>
          <w:b/>
          <w:sz w:val="20"/>
        </w:rPr>
        <w:t>Dane lokalizacji słupa energetycznego:</w:t>
      </w:r>
    </w:p>
    <w:p>
      <w:r>
        <w:rPr>
          <w:b w:val="0"/>
          <w:sz w:val="20"/>
        </w:rPr>
        <w:t>Numer słupa / identyfikator: ________________________________________________</w:t>
      </w:r>
    </w:p>
    <w:p>
      <w:r>
        <w:rPr>
          <w:b w:val="0"/>
          <w:sz w:val="20"/>
        </w:rPr>
        <w:t>Aktualna lokalizacja słupa: _________________________________________________</w:t>
      </w:r>
    </w:p>
    <w:p>
      <w:r>
        <w:rPr>
          <w:b w:val="0"/>
          <w:sz w:val="20"/>
        </w:rPr>
        <w:t>Proponowana nowa lokalizacja słupa: 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Czy na terenie występują przeszkody utrudniające realizację przesunięcia słupa? (tak/nie): ______________</w:t>
      </w:r>
    </w:p>
    <w:p>
      <w:r>
        <w:rPr>
          <w:b w:val="0"/>
          <w:sz w:val="20"/>
        </w:rPr>
        <w:t>Jeśli tak, proszę opisać: 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Oświadczenia i zgody:</w:t>
      </w:r>
    </w:p>
    <w:p>
      <w:r>
        <w:rPr>
          <w:b w:val="0"/>
          <w:sz w:val="20"/>
        </w:rPr>
        <w:t>1. Oświadczam, że jestem właścicielem nieruchomości, na której znajduje się słup energetyczny lub posiadam stosowne pełnomocnictwo.</w:t>
      </w:r>
    </w:p>
    <w:p>
      <w:r>
        <w:rPr>
          <w:b w:val="0"/>
          <w:sz w:val="20"/>
        </w:rPr>
        <w:t>2. Wyrażam zgodę na przeprowadzenie niezbędnych prac związanych z przesunięciem słupa energetycznego.</w:t>
      </w:r>
    </w:p>
    <w:p>
      <w:r>
        <w:rPr>
          <w:b w:val="0"/>
          <w:sz w:val="20"/>
        </w:rPr>
        <w:t>3. Zobowiązuję się do pokrycia ewentualnych kosztów związanych z realizacją przesunięcia słupa.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- Mapka do celów projektowych z zaznaczoną obecną i proponowaną lokalizacją słupa</w:t>
      </w:r>
    </w:p>
    <w:p>
      <w:r>
        <w:rPr>
          <w:b w:val="0"/>
          <w:sz w:val="20"/>
        </w:rPr>
        <w:t>- Dokument potwierdzający tytuł prawny do nieruchomości</w:t>
      </w:r>
    </w:p>
    <w:p/>
    <w:p/>
    <w:p>
      <w:r>
        <w:rPr>
          <w:b w:val="0"/>
          <w:sz w:val="20"/>
        </w:rPr>
        <w:t>Miejsce: ___________________________    Data: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https://wniosek-doradca.com/wniosek-o-przesuniecie-slupa-energetycznego-wzor-pge/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rzesuniecie-slupa-energetycznego-wzor-pge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