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WNIOSEK O PRZYDZIELENIE ASYSTENTA RODZINY</w:t>
      </w:r>
    </w:p>
    <w:p/>
    <w:p/>
    <w:p>
      <w:r>
        <w:rPr>
          <w:b/>
          <w:sz w:val="20"/>
        </w:rPr>
        <w:t>Dane wnioskodawcy:</w:t>
      </w:r>
    </w:p>
    <w:p>
      <w:r>
        <w:rPr>
          <w:b w:val="0"/>
          <w:sz w:val="20"/>
        </w:rPr>
        <w:t>Imię i nazwisko: _____________________________________________________________</w:t>
      </w:r>
    </w:p>
    <w:p>
      <w:r>
        <w:rPr>
          <w:b w:val="0"/>
          <w:sz w:val="20"/>
        </w:rPr>
        <w:t>PESEL: _______________________________________________________________________</w:t>
      </w:r>
    </w:p>
    <w:p>
      <w:r>
        <w:rPr>
          <w:b w:val="0"/>
          <w:sz w:val="20"/>
        </w:rPr>
        <w:t>Adres zamieszkania: ___________________________________________________________</w:t>
      </w:r>
    </w:p>
    <w:p>
      <w:r>
        <w:rPr>
          <w:b w:val="0"/>
          <w:sz w:val="20"/>
        </w:rPr>
        <w:t>Telefon kontaktowy: ___________________________________________________________</w:t>
      </w:r>
    </w:p>
    <w:p/>
    <w:p>
      <w:r>
        <w:rPr>
          <w:b/>
          <w:sz w:val="20"/>
        </w:rPr>
        <w:t>Dane rodziny, której dotyczy wniosek:</w:t>
      </w:r>
    </w:p>
    <w:p>
      <w:r>
        <w:rPr>
          <w:b w:val="0"/>
          <w:sz w:val="20"/>
        </w:rPr>
        <w:t>Imiona i nazwiska członków rodziny: ____________________________________________</w:t>
      </w:r>
    </w:p>
    <w:p>
      <w:r>
        <w:rPr>
          <w:b w:val="0"/>
          <w:sz w:val="20"/>
        </w:rPr>
        <w:t>Adres zamieszkania rodziny: ___________________________________________________</w:t>
      </w:r>
    </w:p>
    <w:p>
      <w:r>
        <w:rPr>
          <w:b w:val="0"/>
          <w:sz w:val="20"/>
        </w:rPr>
        <w:t>Opis sytuacji rodziny i uzasadnienie potrzeby przydzielenia asystenta rodziny:</w:t>
      </w:r>
    </w:p>
    <w:p>
      <w:r>
        <w:rPr>
          <w:b w:val="0"/>
          <w:sz w:val="20"/>
        </w:rPr>
        <w:t>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</w:t>
      </w:r>
    </w:p>
    <w:p/>
    <w:p>
      <w:r>
        <w:rPr>
          <w:b/>
          <w:sz w:val="20"/>
        </w:rPr>
        <w:t>Cel wniosku:</w:t>
      </w:r>
    </w:p>
    <w:p>
      <w:r>
        <w:rPr>
          <w:b w:val="0"/>
          <w:sz w:val="20"/>
        </w:rPr>
        <w:t>Proszę o przydzielenie asystenta rodziny, który będzie wspierał rodzinę w:</w:t>
      </w:r>
    </w:p>
    <w:p>
      <w:r>
        <w:rPr>
          <w:b w:val="0"/>
          <w:sz w:val="20"/>
        </w:rPr>
        <w:t>- rozwiązywaniu problemów wychowawczych i opiekuńczych</w:t>
      </w:r>
    </w:p>
    <w:p>
      <w:r>
        <w:rPr>
          <w:b w:val="0"/>
          <w:sz w:val="20"/>
        </w:rPr>
        <w:t>- poprawie funkcjonowania w środowisku lokalnym</w:t>
      </w:r>
    </w:p>
    <w:p>
      <w:r>
        <w:rPr>
          <w:b w:val="0"/>
          <w:sz w:val="20"/>
        </w:rPr>
        <w:t>- dostępie do świadczeń pomocy społecznej i innych usług</w:t>
      </w:r>
    </w:p>
    <w:p>
      <w:r>
        <w:rPr>
          <w:b w:val="0"/>
          <w:sz w:val="20"/>
        </w:rPr>
        <w:t>- innych działaniach zgodnie z potrzebami rodziny:</w:t>
      </w:r>
    </w:p>
    <w:p>
      <w:r>
        <w:rPr>
          <w:b w:val="0"/>
          <w:sz w:val="20"/>
        </w:rPr>
        <w:t xml:space="preserve">  ________________________________________________________________</w:t>
      </w:r>
    </w:p>
    <w:p>
      <w:r>
        <w:rPr>
          <w:b w:val="0"/>
          <w:sz w:val="20"/>
        </w:rPr>
        <w:t xml:space="preserve">  ________________________________________________________________</w:t>
      </w:r>
    </w:p>
    <w:p/>
    <w:p>
      <w:r>
        <w:rPr>
          <w:b/>
          <w:sz w:val="20"/>
        </w:rPr>
        <w:t>Oświadczenia wnioskodawcy:</w:t>
      </w:r>
    </w:p>
    <w:p>
      <w:r>
        <w:rPr>
          <w:b w:val="0"/>
          <w:sz w:val="20"/>
        </w:rPr>
        <w:t>1. Oświadczam, że podane informacje są zgodne z prawdą.</w:t>
      </w:r>
    </w:p>
    <w:p>
      <w:r>
        <w:rPr>
          <w:b w:val="0"/>
          <w:sz w:val="20"/>
        </w:rPr>
        <w:t>2. Zgadzam się na przetwarzanie moich danych osobowych oraz danych członków rodziny</w:t>
      </w:r>
    </w:p>
    <w:p>
      <w:r>
        <w:rPr>
          <w:b w:val="0"/>
          <w:sz w:val="20"/>
        </w:rPr>
        <w:t xml:space="preserve">   w celu rozpatrzenia niniejszego wniosku zgodnie z obowiązującymi przepisami prawa.</w:t>
      </w:r>
    </w:p>
    <w:p/>
    <w:p>
      <w:r>
        <w:rPr>
          <w:b w:val="0"/>
          <w:sz w:val="20"/>
        </w:rPr>
        <w:t>Miejsce: ___________________________________________</w:t>
      </w:r>
    </w:p>
    <w:p>
      <w:r>
        <w:rPr>
          <w:b w:val="0"/>
          <w:sz w:val="20"/>
        </w:rPr>
        <w:t>Data: ______________________________________________</w:t>
      </w:r>
    </w:p>
    <w:p/>
    <w:p/>
    <w:p>
      <w:r>
        <w:rPr>
          <w:b w:val="0"/>
          <w:sz w:val="20"/>
        </w:rPr>
        <w:t>Podpis wnioskodawcy: 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Przyjmujący wniosek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Asystent rodziny (przydzielony)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Podpis: 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Podpis: 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Oryginalne zrodlo tego dokumentu: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https://wniosek-doradca.com/wniosek-o-przydzielenie-asystenta-rodziny-wzor/</w:t>
        </w:r>
      </w:hyperlink>
    </w:p>
    <w:p>
      <w:pPr>
        <w:jc w:val="center"/>
      </w:pPr>
      <w:r>
        <w:rPr>
          <w:color w:val="555555"/>
          <w:sz w:val="26"/>
        </w:rPr>
        <w:t>Czy ten wzor byl dla Ciebie pomocny?</w:t>
      </w:r>
    </w:p>
    <w:p>
      <w:pPr>
        <w:jc w:val="center"/>
      </w:pPr>
      <w:r>
        <w:rPr>
          <w:color w:val="555555"/>
          <w:sz w:val="26"/>
        </w:rPr>
        <w:t>Znajdz inne zaktualizowane wzory na stronie: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https://wniosek-doradca.com</w:t>
        </w:r>
      </w:hyperlink>
    </w:p>
    <w:p>
      <w:pPr>
        <w:jc w:val="center"/>
      </w:pPr>
      <w:r>
        <w:rPr>
          <w:color w:val="808080"/>
          <w:sz w:val="20"/>
        </w:rPr>
        <w:t>Ten wzor jest przeznaczony wylacznie do uzytku osobistego i niekomercyjnego.</w:t>
        <w:br/>
        <w:t>Kazde udostepnienie lub publikacja musi zawierac wskazanie zrodla. © wniosek-mistrz.com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niosek-doradca.com/wniosek-o-przydzielenie-asystenta-rodziny-wzor/" TargetMode="External"/><Relationship Id="rId10" Type="http://schemas.openxmlformats.org/officeDocument/2006/relationships/hyperlink" Target="https://wniosek-doradca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