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PRZYSPIESZENIE PRZYDZIAŁU MIESZKANIA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_______________________________________________________</w:t>
      </w:r>
    </w:p>
    <w:p>
      <w:r>
        <w:rPr>
          <w:b w:val="0"/>
          <w:sz w:val="20"/>
        </w:rPr>
        <w:t>PESEL: ________________________________________________________________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</w:t>
      </w:r>
    </w:p>
    <w:p>
      <w:r>
        <w:rPr>
          <w:b w:val="0"/>
          <w:sz w:val="20"/>
        </w:rPr>
        <w:t>Adres e-mail: __________________________________________________________</w:t>
      </w:r>
    </w:p>
    <w:p/>
    <w:p>
      <w:r>
        <w:rPr>
          <w:b w:val="0"/>
          <w:sz w:val="20"/>
        </w:rPr>
        <w:t>Do:</w:t>
      </w:r>
    </w:p>
    <w:p>
      <w:r>
        <w:rPr>
          <w:b w:val="0"/>
          <w:sz w:val="20"/>
        </w:rPr>
        <w:t>Prezydenta Miasta / Burmistrza / Wójta _________________________________</w:t>
      </w:r>
    </w:p>
    <w:p>
      <w:r>
        <w:rPr>
          <w:b w:val="0"/>
          <w:sz w:val="20"/>
        </w:rPr>
        <w:t>Adres urzędu: _________________________________________________________</w:t>
      </w:r>
    </w:p>
    <w:p/>
    <w:p>
      <w:pPr>
        <w:jc w:val="center"/>
      </w:pPr>
      <w:r>
        <w:rPr>
          <w:b/>
          <w:sz w:val="20"/>
        </w:rPr>
        <w:t>WNIOSEK</w:t>
      </w:r>
    </w:p>
    <w:p/>
    <w:p>
      <w:r>
        <w:rPr>
          <w:b w:val="0"/>
          <w:sz w:val="20"/>
        </w:rPr>
        <w:t>Na podstawie art. 221 ustawy z dnia 21 sierpnia 1997 r. o gospodarce nieruchomościami (Dz.U. z 2023 r. poz. 1365 ze zm.) oraz uchwały Rady Miasta/Burmistrza/Wójta w sprawie zasad przydziału mieszkań komunalnych, składam niniejszy wniosek o przyspieszenie przydziału mieszkania komunalnego.</w:t>
      </w:r>
    </w:p>
    <w:p/>
    <w:p>
      <w:r>
        <w:rPr>
          <w:b/>
          <w:sz w:val="20"/>
        </w:rPr>
        <w:t>UZASADNIENIE WNIOSKU:</w:t>
      </w:r>
    </w:p>
    <w:p>
      <w:r>
        <w:rPr>
          <w:b w:val="0"/>
          <w:sz w:val="20"/>
        </w:rPr>
        <w:t>.......................................................................................................................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.......................................................................................................................</w:t>
      </w:r>
    </w:p>
    <w:p/>
    <w:p>
      <w:r>
        <w:rPr>
          <w:b w:val="0"/>
          <w:sz w:val="20"/>
        </w:rPr>
        <w:t>Wyżej wymienione okoliczności uzasadniają pilną potrzebę przyspieszenia przydziału mieszkania komunalnego. Wnoszę o rozpatrzenie mojego wniosku w trybie pilnym.</w:t>
      </w:r>
    </w:p>
    <w:p/>
    <w:p>
      <w:r>
        <w:rPr>
          <w:b w:val="0"/>
          <w:sz w:val="20"/>
        </w:rPr>
        <w:t>Oświadczam, że wszystkie podane informacje są zgodne z prawdą, a w przypadku zmiany sytuacji zobowiązuję się do niezwłocznego poinformowania właściwego organu.</w:t>
      </w:r>
    </w:p>
    <w:p/>
    <w:p/>
    <w:p>
      <w:r>
        <w:rPr>
          <w:b w:val="0"/>
          <w:sz w:val="20"/>
        </w:rPr>
        <w:t>Miejscowość: _______________________________</w:t>
      </w:r>
    </w:p>
    <w:p>
      <w:r>
        <w:rPr>
          <w:b w:val="0"/>
          <w:sz w:val="20"/>
        </w:rPr>
        <w:t>Data: _______________________________</w:t>
      </w:r>
    </w:p>
    <w:p/>
    <w:p/>
    <w:p>
      <w:r>
        <w:rPr>
          <w:b w:val="0"/>
          <w:sz w:val="20"/>
        </w:rPr>
        <w:t>Podpis Wnioskodawcy: __________________________________________</w:t>
      </w:r>
    </w:p>
    <w:p/>
    <w:p/>
    <w:p>
      <w:r>
        <w:rPr>
          <w:b/>
          <w:sz w:val="20"/>
        </w:rPr>
        <w:t>Załączniki:</w:t>
      </w:r>
    </w:p>
    <w:p>
      <w:r>
        <w:rPr>
          <w:b w:val="0"/>
          <w:sz w:val="20"/>
        </w:rPr>
        <w:t>1. ...............................................................................................................</w:t>
      </w:r>
    </w:p>
    <w:p>
      <w:r>
        <w:rPr>
          <w:b w:val="0"/>
          <w:sz w:val="20"/>
        </w:rPr>
        <w:t>2. ...............................................................................................................</w:t>
      </w:r>
    </w:p>
    <w:p>
      <w:r>
        <w:rPr>
          <w:b w:val="0"/>
          <w:sz w:val="20"/>
        </w:rPr>
        <w:t>3. ...............................................................................................................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Data wpływu wniosku: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Numer rejestru: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Podpis osoby przyjmującej: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Uwagi: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https://wniosek-doradca.com/wniosek-o-przyspieszenie-przydzialu-mieszkania-wzor/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przyspieszenie-przydzialu-mieszkania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