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PRZYWRÓCENIE PEŁNEGO WYMIARU CZASU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Stanowisko : _________________________________________________________________</w:t>
      </w:r>
    </w:p>
    <w:p>
      <w:r>
        <w:rPr>
          <w:b w:val="0"/>
          <w:sz w:val="20"/>
        </w:rPr>
        <w:t>Miejsce pracy : 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: _______________________________________________________________</w:t>
      </w:r>
    </w:p>
    <w:p>
      <w:r>
        <w:rPr>
          <w:b w:val="0"/>
          <w:sz w:val="20"/>
        </w:rPr>
        <w:t>Adres firmy : ________________________________________________________________</w:t>
      </w:r>
    </w:p>
    <w:p/>
    <w:p>
      <w:r>
        <w:rPr>
          <w:b/>
          <w:sz w:val="20"/>
        </w:rPr>
        <w:t>Na podstawie art. 42 § 2 Kodeksu pracy zwracam się z prośbą o przywrócenie pełnego wymiaru czasu pracy.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/>
    <w:p/>
    <w:p>
      <w:r>
        <w:rPr>
          <w:b/>
          <w:sz w:val="20"/>
        </w:rPr>
        <w:t>Oświadczam, że zostałem(am) poinformowany(a) o konsekwencjach prawnych wynikających z prawdziwości powyższych danych.</w:t>
      </w:r>
    </w:p>
    <w:p/>
    <w:p/>
    <w:p>
      <w:r>
        <w:rPr>
          <w:b w:val="0"/>
          <w:sz w:val="20"/>
        </w:rPr>
        <w:t>Miejsce i data : ______________________________________________________________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______________________________________________________</w:t>
      </w:r>
    </w:p>
    <w:p/>
    <w:p/>
    <w:p>
      <w:r>
        <w:rPr>
          <w:b/>
          <w:sz w:val="20"/>
        </w:rPr>
        <w:t>Decyzja Pracodawcy: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/>
    <w:p/>
    <w:p>
      <w:r>
        <w:rPr>
          <w:b w:val="0"/>
          <w:sz w:val="20"/>
        </w:rPr>
        <w:t>Podpis i pieczęć Pracodawcy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https://wniosek-doradca.com/wniosek-o-przywrocenie-pelnego-wymiaru-czasu-pracy-wzor/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ywrocenie-pelnego-wymiaru-czasu-prac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