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REJESTRACJĘ POJAZDU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pojazdu : _______________________________________________________________</w:t>
      </w:r>
    </w:p>
    <w:p>
      <w:r>
        <w:rPr>
          <w:b w:val="0"/>
          <w:sz w:val="20"/>
        </w:rPr>
        <w:t>Model pojazdu : _______________________________________________________________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___________________________________________________________________</w:t>
      </w:r>
    </w:p>
    <w:p>
      <w:r>
        <w:rPr>
          <w:b w:val="0"/>
          <w:sz w:val="20"/>
        </w:rPr>
        <w:t>Numer rejestracyjny (jeśli dotyczy) : ___________________________________________</w:t>
      </w:r>
    </w:p>
    <w:p>
      <w:r>
        <w:rPr>
          <w:b w:val="0"/>
          <w:sz w:val="20"/>
        </w:rPr>
        <w:t>Rok produkcji : ________________________________________________________________</w:t>
      </w:r>
    </w:p>
    <w:p>
      <w:r>
        <w:rPr>
          <w:b w:val="0"/>
          <w:sz w:val="20"/>
        </w:rPr>
        <w:t>Rodzaj pojazdu : _______________________________________________________________</w:t>
      </w:r>
    </w:p>
    <w:p/>
    <w:p>
      <w:r>
        <w:rPr>
          <w:b/>
          <w:sz w:val="20"/>
        </w:rPr>
        <w:t>Dane właściciela pojazdu (jeśli inny niż wnioskodawca):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Dokument potwierdzający własność pojazdu (np. faktura, umowa kupna-sprzedaży) : ___</w:t>
      </w:r>
    </w:p>
    <w:p>
      <w:r>
        <w:rPr>
          <w:b w:val="0"/>
          <w:sz w:val="20"/>
        </w:rPr>
        <w:t>Dowód rejestracyjny (jeśli dotyczy) : ___________________________________________</w:t>
      </w:r>
    </w:p>
    <w:p>
      <w:r>
        <w:rPr>
          <w:b w:val="0"/>
          <w:sz w:val="20"/>
        </w:rPr>
        <w:t>Karta pojazdu (jeśli dotyczy) : _________________________________________________</w:t>
      </w:r>
    </w:p>
    <w:p>
      <w:r>
        <w:rPr>
          <w:b w:val="0"/>
          <w:sz w:val="20"/>
        </w:rPr>
        <w:t>Zaświadczenie o pozytywnym wyniku badania technicznego : ________________________</w:t>
      </w:r>
    </w:p>
    <w:p/>
    <w:p>
      <w:r>
        <w:rPr>
          <w:b/>
          <w:sz w:val="20"/>
        </w:rPr>
        <w:t>Oświadczenia i wnioski:</w:t>
      </w:r>
    </w:p>
    <w:p>
      <w:r>
        <w:rPr>
          <w:b w:val="0"/>
          <w:sz w:val="20"/>
        </w:rPr>
        <w:t>Niniejszym wnoszę o rejestrację powyższego pojazdu w Wydziale Komunikacji Urzędu Miasta Białystok.</w:t>
      </w:r>
    </w:p>
    <w:p>
      <w:r>
        <w:rPr>
          <w:b w:val="0"/>
          <w:sz w:val="20"/>
        </w:rPr>
        <w:t>Oświadczam, że wszystkie powyższe dane są prawdziwe i zgodne ze stanem faktycznym.</w:t>
      </w:r>
    </w:p>
    <w:p/>
    <w:p/>
    <w:p>
      <w:r>
        <w:rPr>
          <w:b w:val="0"/>
          <w:sz w:val="20"/>
        </w:rPr>
        <w:t>Miejsce : ___________________________________    Data 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https://wniosek-doradca.com/wniosek-o-rejestracje-pojazdu-bialystok-wzor/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rejestracje-pojazdu-bialystok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