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RESTRUKTURYZACJĘ KREDYTU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</w:t>
      </w:r>
    </w:p>
    <w:p>
      <w:r>
        <w:rPr>
          <w:b w:val="0"/>
          <w:sz w:val="20"/>
        </w:rPr>
        <w:t>Adres siedziby / zamieszkania: _______________________________________________</w:t>
      </w:r>
    </w:p>
    <w:p>
      <w:r>
        <w:rPr>
          <w:b w:val="0"/>
          <w:sz w:val="20"/>
        </w:rPr>
        <w:t>Numer telefonu: ______________________________________________________________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</w:t>
      </w:r>
    </w:p>
    <w:p/>
    <w:p>
      <w:r>
        <w:rPr>
          <w:b/>
          <w:sz w:val="20"/>
        </w:rPr>
        <w:t>Dane dotyczące kredytu:</w:t>
      </w:r>
    </w:p>
    <w:p>
      <w:r>
        <w:rPr>
          <w:b w:val="0"/>
          <w:sz w:val="20"/>
        </w:rPr>
        <w:t>Nazwa banku / instytucji finansowej: __________________________________________</w:t>
      </w:r>
    </w:p>
    <w:p>
      <w:r>
        <w:rPr>
          <w:b w:val="0"/>
          <w:sz w:val="20"/>
        </w:rPr>
        <w:t>Numer umowy kredytowej: _____________________________________________________</w:t>
      </w:r>
    </w:p>
    <w:p>
      <w:r>
        <w:rPr>
          <w:b w:val="0"/>
          <w:sz w:val="20"/>
        </w:rPr>
        <w:t>Kwota przyznanego kredytu: ______________________ PLN</w:t>
      </w:r>
    </w:p>
    <w:p>
      <w:r>
        <w:rPr>
          <w:b w:val="0"/>
          <w:sz w:val="20"/>
        </w:rPr>
        <w:t>Data zawarcia umowy kredytowej: ______________________________________________</w:t>
      </w:r>
    </w:p>
    <w:p/>
    <w:p>
      <w:r>
        <w:rPr>
          <w:b/>
          <w:sz w:val="20"/>
        </w:rPr>
        <w:t>Podstawa wniosku:</w:t>
      </w:r>
    </w:p>
    <w:p>
      <w:r>
        <w:rPr>
          <w:b w:val="0"/>
          <w:sz w:val="20"/>
        </w:rPr>
        <w:t>Zwracam się z prośbą o restrukturyzację mojego kredytu z powodu: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Proponowane warunki restrukturyzacji:</w:t>
      </w:r>
    </w:p>
    <w:p>
      <w:r>
        <w:rPr>
          <w:b w:val="0"/>
          <w:sz w:val="20"/>
        </w:rPr>
        <w:t>Proszę o rozważenie następujących zmian w umowie kredytowej:</w:t>
      </w:r>
    </w:p>
    <w:p>
      <w:r>
        <w:rPr>
          <w:b w:val="0"/>
          <w:sz w:val="20"/>
        </w:rPr>
        <w:t>1) __________________________________________________________________________</w:t>
      </w:r>
    </w:p>
    <w:p>
      <w:r>
        <w:rPr>
          <w:b w:val="0"/>
          <w:sz w:val="20"/>
        </w:rPr>
        <w:t>2) __________________________________________________________________________</w:t>
      </w:r>
    </w:p>
    <w:p>
      <w:r>
        <w:rPr>
          <w:b w:val="0"/>
          <w:sz w:val="20"/>
        </w:rPr>
        <w:t>3) 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powyższe informacje są zgodne z prawdą.</w:t>
      </w:r>
    </w:p>
    <w:p>
      <w:r>
        <w:rPr>
          <w:b w:val="0"/>
          <w:sz w:val="20"/>
        </w:rPr>
        <w:t>2. Wyrażam zgodę na przetwarzanie moich danych osobowych w zakresie niezbędnym do rozpatrzenia niniejszego wniosku.</w:t>
      </w:r>
    </w:p>
    <w:p>
      <w:r>
        <w:rPr>
          <w:b w:val="0"/>
          <w:sz w:val="20"/>
        </w:rPr>
        <w:t>3. Zobowiązuję się do przekazania wszelkich dodatkowych informacji na żądanie banku.</w:t>
      </w:r>
    </w:p>
    <w:p/>
    <w:p>
      <w:r>
        <w:rPr>
          <w:b w:val="0"/>
          <w:sz w:val="20"/>
        </w:rPr>
        <w:t>Miejsce i data: ________________________________________________________________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firmowa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https://wniosek-doradca.com/wniosek-o-restrukturyzacje-kredytu-wzor/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restrukturyzacje-kredyt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