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WNIOSEK O ROZSTRZYGNIĘCIE SPORU O WŁAŚCIWOŚĆ</w:t>
      </w:r>
    </w:p>
    <w:p/>
    <w:p/>
    <w:p>
      <w:r>
        <w:rPr>
          <w:b/>
          <w:sz w:val="22"/>
        </w:rPr>
        <w:t>Dane Wnioskodawcy:</w:t>
      </w:r>
    </w:p>
    <w:p>
      <w:r>
        <w:rPr>
          <w:b w:val="0"/>
          <w:sz w:val="22"/>
        </w:rPr>
        <w:t>Imię i nazwisko / Nazwa firmy : ____________________________________________</w:t>
      </w:r>
    </w:p>
    <w:p>
      <w:r>
        <w:rPr>
          <w:b w:val="0"/>
          <w:sz w:val="22"/>
        </w:rPr>
        <w:t>Adres zamieszkania / siedziby : ____________________________________________</w:t>
      </w:r>
    </w:p>
    <w:p>
      <w:r>
        <w:rPr>
          <w:b w:val="0"/>
          <w:sz w:val="22"/>
        </w:rPr>
        <w:t>PESEL / NIP : _____________________________________________________________</w:t>
      </w:r>
    </w:p>
    <w:p>
      <w:r>
        <w:rPr>
          <w:b w:val="0"/>
          <w:sz w:val="22"/>
        </w:rPr>
        <w:t>Telefon : ________________________________________________________________</w:t>
      </w:r>
    </w:p>
    <w:p>
      <w:r>
        <w:rPr>
          <w:b w:val="0"/>
          <w:sz w:val="22"/>
        </w:rPr>
        <w:t>E-mail : _________________________________________________________________</w:t>
      </w:r>
    </w:p>
    <w:p/>
    <w:p>
      <w:r>
        <w:rPr>
          <w:b/>
          <w:sz w:val="22"/>
        </w:rPr>
        <w:t>Adresat Wniosku:</w:t>
      </w:r>
    </w:p>
    <w:p>
      <w:r>
        <w:rPr>
          <w:b w:val="0"/>
          <w:sz w:val="22"/>
        </w:rPr>
        <w:t>Nazwa i adres sądu / organu : ______________________________________________</w:t>
      </w:r>
    </w:p>
    <w:p/>
    <w:p>
      <w:r>
        <w:rPr>
          <w:b/>
          <w:sz w:val="22"/>
        </w:rPr>
        <w:t>Podstawa prawna:</w:t>
      </w:r>
    </w:p>
    <w:p>
      <w:r>
        <w:rPr>
          <w:b w:val="0"/>
          <w:sz w:val="22"/>
        </w:rPr>
        <w:t>Na podstawie art. _________________________________________________________</w:t>
      </w:r>
    </w:p>
    <w:p/>
    <w:p>
      <w:r>
        <w:rPr>
          <w:b/>
          <w:sz w:val="22"/>
        </w:rPr>
        <w:t>Treść wniosku:</w:t>
      </w:r>
    </w:p>
    <w:p>
      <w:r>
        <w:rPr>
          <w:b w:val="0"/>
          <w:sz w:val="22"/>
        </w:rPr>
        <w:t>Wnoszę o rozstrzygnięcie sporu dotyczącego właściwości w sprawie o: ____________</w:t>
      </w:r>
    </w:p>
    <w:p>
      <w:r>
        <w:rPr>
          <w:b w:val="0"/>
          <w:sz w:val="22"/>
        </w:rPr>
        <w:t>....................................................................................</w:t>
      </w:r>
    </w:p>
    <w:p>
      <w:r>
        <w:rPr>
          <w:b w:val="0"/>
          <w:sz w:val="22"/>
        </w:rPr>
        <w:t>....................................................................................</w:t>
      </w:r>
    </w:p>
    <w:p>
      <w:r>
        <w:rPr>
          <w:b w:val="0"/>
          <w:sz w:val="22"/>
        </w:rPr>
        <w:t>....................................................................................</w:t>
      </w:r>
    </w:p>
    <w:p/>
    <w:p>
      <w:r>
        <w:rPr>
          <w:b/>
          <w:sz w:val="22"/>
        </w:rPr>
        <w:t>Uzasadnienie:</w:t>
      </w:r>
    </w:p>
    <w:p>
      <w:r>
        <w:rPr>
          <w:b w:val="0"/>
          <w:sz w:val="22"/>
        </w:rPr>
        <w:t>....................................................................................</w:t>
      </w:r>
    </w:p>
    <w:p>
      <w:r>
        <w:rPr>
          <w:b w:val="0"/>
          <w:sz w:val="22"/>
        </w:rPr>
        <w:t>....................................................................................</w:t>
      </w:r>
    </w:p>
    <w:p>
      <w:r>
        <w:rPr>
          <w:b w:val="0"/>
          <w:sz w:val="22"/>
        </w:rPr>
        <w:t>....................................................................................</w:t>
      </w:r>
    </w:p>
    <w:p>
      <w:r>
        <w:rPr>
          <w:b w:val="0"/>
          <w:sz w:val="22"/>
        </w:rPr>
        <w:t>....................................................................................</w:t>
      </w:r>
    </w:p>
    <w:p>
      <w:r>
        <w:rPr>
          <w:b w:val="0"/>
          <w:sz w:val="22"/>
        </w:rPr>
        <w:t>....................................................................................</w:t>
      </w:r>
    </w:p>
    <w:p/>
    <w:p>
      <w:r>
        <w:rPr>
          <w:b/>
          <w:sz w:val="22"/>
        </w:rPr>
        <w:t>Załączniki:</w:t>
      </w:r>
    </w:p>
    <w:p>
      <w:r>
        <w:rPr>
          <w:b w:val="0"/>
          <w:sz w:val="22"/>
        </w:rPr>
        <w:t>1. _______________________________________________________________</w:t>
      </w:r>
    </w:p>
    <w:p>
      <w:r>
        <w:rPr>
          <w:b w:val="0"/>
          <w:sz w:val="22"/>
        </w:rPr>
        <w:t>2. _______________________________________________________________</w:t>
      </w:r>
    </w:p>
    <w:p>
      <w:r>
        <w:rPr>
          <w:b w:val="0"/>
          <w:sz w:val="22"/>
        </w:rPr>
        <w:t>3. _______________________________________________________________</w:t>
      </w:r>
    </w:p>
    <w:p/>
    <w:p/>
    <w:p>
      <w:r>
        <w:rPr>
          <w:b w:val="0"/>
          <w:sz w:val="22"/>
        </w:rPr>
        <w:t>Miejsce, Data : ____________________________________________________________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Podpis Wnioskodawcy: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https://wniosek-doradca.com/wniosek-o-rozstrzygniecie-sporu-o-wlasciwosc-wzor/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https://wniosek-doradca.com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wniosek-mistrz.com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doradca.com/wniosek-o-rozstrzygniecie-sporu-o-wlasciwosc-wzor/" TargetMode="External"/><Relationship Id="rId10" Type="http://schemas.openxmlformats.org/officeDocument/2006/relationships/hyperlink" Target="https://wniosek-dorad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