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RUCHOMY CZAS PRACY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_______________________________________________________________</w:t>
      </w:r>
    </w:p>
    <w:p>
      <w:r>
        <w:rPr>
          <w:b w:val="0"/>
          <w:sz w:val="20"/>
        </w:rPr>
        <w:t>Stanowisko pracy: ______________________________________________________________</w:t>
      </w:r>
    </w:p>
    <w:p>
      <w:r>
        <w:rPr>
          <w:b w:val="0"/>
          <w:sz w:val="20"/>
        </w:rPr>
        <w:t>Dział / Jednostka organizacyjna: ________________________________________________</w:t>
      </w:r>
    </w:p>
    <w:p/>
    <w:p>
      <w:r>
        <w:rPr>
          <w:b/>
          <w:sz w:val="20"/>
        </w:rPr>
        <w:t>Podstawa prawna:</w:t>
      </w:r>
    </w:p>
    <w:p>
      <w:r>
        <w:rPr>
          <w:b w:val="0"/>
          <w:sz w:val="20"/>
        </w:rPr>
        <w:t>Na podstawie art. 150 § 1 Kodeksu pracy oraz § 9 Regulaminu pracy, składam wniosek o wprowadzenie ruchomego czasu pracy.</w:t>
      </w:r>
    </w:p>
    <w:p/>
    <w:p>
      <w:r>
        <w:rPr>
          <w:b/>
          <w:sz w:val="20"/>
        </w:rPr>
        <w:t>Treść wniosku:</w:t>
      </w:r>
    </w:p>
    <w:p>
      <w:r>
        <w:rPr>
          <w:b w:val="0"/>
          <w:sz w:val="20"/>
        </w:rPr>
        <w:t>Proszę o ustalenie dla mnie ruchomego czasu pracy w następującym zakresie:</w:t>
      </w:r>
    </w:p>
    <w:p>
      <w:r>
        <w:rPr>
          <w:b w:val="0"/>
          <w:sz w:val="20"/>
        </w:rPr>
        <w:t>- Dni pracy: _________________________________________________________________</w:t>
      </w:r>
    </w:p>
    <w:p>
      <w:r>
        <w:rPr>
          <w:b w:val="0"/>
          <w:sz w:val="20"/>
        </w:rPr>
        <w:t>- Godziny rozpoczynania i kończenia pracy: ____________________________________</w:t>
      </w:r>
    </w:p>
    <w:p>
      <w:r>
        <w:rPr>
          <w:b w:val="0"/>
          <w:sz w:val="20"/>
        </w:rPr>
        <w:t>- Ewentualne przerwy: ________________________________________________________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>
      <w:r>
        <w:rPr>
          <w:b w:val="0"/>
          <w:sz w:val="20"/>
        </w:rPr>
        <w:t>Oświadczam, że jestem świadomy(a) obowiązków wynikających z wprowadzenia ruchomego czasu pracy oraz zobowiązuję się do przestrzegania ustalonych zasad.</w:t>
      </w:r>
    </w:p>
    <w:p/>
    <w:p/>
    <w:p>
      <w:r>
        <w:rPr>
          <w:b w:val="0"/>
          <w:sz w:val="20"/>
        </w:rPr>
        <w:t>Miejsce: ___________________________    Data: ___________________________</w:t>
      </w:r>
    </w:p>
    <w:p/>
    <w:p/>
    <w:p/>
    <w:p>
      <w:r>
        <w:rPr>
          <w:b w:val="0"/>
          <w:sz w:val="20"/>
        </w:rPr>
        <w:t>Podpis Wnioskodawcy: ________________________________________________</w:t>
      </w:r>
    </w:p>
    <w:p/>
    <w:p/>
    <w:p/>
    <w:p>
      <w:r>
        <w:rPr>
          <w:b/>
          <w:sz w:val="20"/>
        </w:rPr>
        <w:t>Decyzja pracodawcy:</w:t>
      </w:r>
    </w:p>
    <w:p>
      <w:r>
        <w:rPr>
          <w:b w:val="0"/>
          <w:sz w:val="20"/>
        </w:rPr>
        <w:t>☐ Wniosek rozpatrzono pozytywnie.</w:t>
      </w:r>
    </w:p>
    <w:p>
      <w:r>
        <w:rPr>
          <w:b w:val="0"/>
          <w:sz w:val="20"/>
        </w:rPr>
        <w:t>☐ Wniosek rozpatrzono negatywnie.</w:t>
      </w:r>
    </w:p>
    <w:p>
      <w:r>
        <w:rPr>
          <w:b/>
          <w:sz w:val="20"/>
        </w:rPr>
        <w:t>Uzasadnienie decyzji:</w:t>
      </w:r>
    </w:p>
    <w:p>
      <w:r>
        <w:rPr>
          <w:b w:val="0"/>
          <w:sz w:val="20"/>
        </w:rPr>
        <w:t>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</w:t>
      </w:r>
    </w:p>
    <w:p/>
    <w:p/>
    <w:p>
      <w:r>
        <w:rPr>
          <w:b w:val="0"/>
          <w:sz w:val="20"/>
        </w:rPr>
        <w:t>Miejsce: ___________________________    Data: ___________________________</w:t>
      </w:r>
    </w:p>
    <w:p/>
    <w:p/>
    <w:p/>
    <w:p>
      <w:r>
        <w:rPr>
          <w:b w:val="0"/>
          <w:sz w:val="20"/>
        </w:rPr>
        <w:t>Podpis i pieczęć pracodawcy: 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https://wniosek-doradca.com/wniosek-o-ruchomy-czas-pracy-wzor/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ruchomy-czas-pracy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