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SKREŚLENIE Z LISTY UCZNIÓW</w:t>
      </w:r>
    </w:p>
    <w:p/>
    <w:p/>
    <w:p>
      <w:r>
        <w:rPr>
          <w:b w:val="0"/>
          <w:sz w:val="22"/>
        </w:rPr>
        <w:t>Dyrekcja Szkoły _______________________________</w:t>
      </w:r>
    </w:p>
    <w:p>
      <w:r>
        <w:rPr>
          <w:b w:val="0"/>
          <w:sz w:val="22"/>
        </w:rPr>
        <w:t>Adres szkoły: _______________________________________________</w:t>
      </w:r>
    </w:p>
    <w:p/>
    <w:p>
      <w:r>
        <w:rPr>
          <w:b/>
          <w:sz w:val="22"/>
        </w:rPr>
        <w:t>Dane wnioskodawcy (rodzica/opiekuna prawnego):</w:t>
      </w:r>
    </w:p>
    <w:p>
      <w:r>
        <w:rPr>
          <w:b w:val="0"/>
          <w:sz w:val="22"/>
        </w:rPr>
        <w:t>Imię i nazwisko: _______________________________________________</w:t>
      </w:r>
    </w:p>
    <w:p>
      <w:r>
        <w:rPr>
          <w:b w:val="0"/>
          <w:sz w:val="22"/>
        </w:rPr>
        <w:t>PESEL: _______________________________________________________</w:t>
      </w:r>
    </w:p>
    <w:p>
      <w:r>
        <w:rPr>
          <w:b w:val="0"/>
          <w:sz w:val="22"/>
        </w:rPr>
        <w:t>Adres zamieszkania: ___________________________________________</w:t>
      </w:r>
    </w:p>
    <w:p>
      <w:r>
        <w:rPr>
          <w:b w:val="0"/>
          <w:sz w:val="22"/>
        </w:rPr>
        <w:t>Telefon kontaktowy: ___________________________________________</w:t>
      </w:r>
    </w:p>
    <w:p/>
    <w:p>
      <w:r>
        <w:rPr>
          <w:b/>
          <w:sz w:val="22"/>
        </w:rPr>
        <w:t>Dane ucznia:</w:t>
      </w:r>
    </w:p>
    <w:p>
      <w:r>
        <w:rPr>
          <w:b w:val="0"/>
          <w:sz w:val="22"/>
        </w:rPr>
        <w:t>Imię i nazwisko: _______________________________________________</w:t>
      </w:r>
    </w:p>
    <w:p>
      <w:r>
        <w:rPr>
          <w:b w:val="0"/>
          <w:sz w:val="22"/>
        </w:rPr>
        <w:t>Data urodzenia: _______________________________________________</w:t>
      </w:r>
    </w:p>
    <w:p>
      <w:r>
        <w:rPr>
          <w:b w:val="0"/>
          <w:sz w:val="22"/>
        </w:rPr>
        <w:t>Klasa/oddział: ________________________________________________</w:t>
      </w:r>
    </w:p>
    <w:p>
      <w:r>
        <w:rPr>
          <w:b w:val="0"/>
          <w:sz w:val="22"/>
        </w:rPr>
        <w:t>Numer ucznia w dzienniku: _____________________________________</w:t>
      </w:r>
    </w:p>
    <w:p/>
    <w:p>
      <w:r>
        <w:rPr>
          <w:b w:val="0"/>
          <w:sz w:val="22"/>
        </w:rPr>
        <w:t>Wnoszę o skreślenie mojego dziecka z listy uczniów szkoły z dniem ____________________.</w:t>
      </w:r>
    </w:p>
    <w:p>
      <w:r>
        <w:rPr>
          <w:b w:val="0"/>
          <w:sz w:val="22"/>
        </w:rPr>
        <w:t>Podstawą wniosku jest:</w:t>
      </w:r>
    </w:p>
    <w:p>
      <w:r>
        <w:rPr>
          <w:b/>
          <w:sz w:val="22"/>
        </w:rPr>
        <w:t>- zakończenie nauki w szkole;</w:t>
      </w:r>
    </w:p>
    <w:p>
      <w:r>
        <w:rPr>
          <w:b/>
          <w:sz w:val="22"/>
        </w:rPr>
        <w:t>- przeniesienie do innej szkoły;</w:t>
      </w:r>
    </w:p>
    <w:p>
      <w:r>
        <w:rPr>
          <w:b w:val="0"/>
          <w:sz w:val="22"/>
        </w:rPr>
        <w:t>- inna przyczyna: ____________________________________________</w:t>
      </w:r>
    </w:p>
    <w:p/>
    <w:p>
      <w:r>
        <w:rPr>
          <w:b w:val="0"/>
          <w:sz w:val="22"/>
        </w:rPr>
        <w:t>Oświadczam, że zostałem/am poinformowany/a o skutkach skreślenia z listy uczniów, w tym o konieczności zwrotu wypożyczonych podręczników i materiałów szkolnych.</w:t>
      </w:r>
    </w:p>
    <w:p/>
    <w:p>
      <w:r>
        <w:rPr>
          <w:b w:val="0"/>
          <w:sz w:val="22"/>
        </w:rPr>
        <w:t>Miejsce i data: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https://wniosek-doradca.com/wniosek-o-skreslenie-z-listy-uczniow/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skreslenie-z-listy-uczniow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