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SŁUŻEBNOŚĆ DROGI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Nazwa: _________________________________________________</w:t>
      </w:r>
    </w:p>
    <w:p>
      <w:r>
        <w:rPr>
          <w:b w:val="0"/>
          <w:sz w:val="20"/>
        </w:rPr>
        <w:t>Adres zamieszkania / siedziby: ____________________________________________</w:t>
      </w:r>
    </w:p>
    <w:p>
      <w:r>
        <w:rPr>
          <w:b w:val="0"/>
          <w:sz w:val="20"/>
        </w:rPr>
        <w:t>PESEL / NIP: ______________________________________________________________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</w:t>
      </w:r>
    </w:p>
    <w:p/>
    <w:p>
      <w:r>
        <w:rPr>
          <w:b/>
          <w:sz w:val="20"/>
        </w:rPr>
        <w:t>Dane nieruchomości obciążonej służebnością drogi:</w:t>
      </w:r>
    </w:p>
    <w:p>
      <w:r>
        <w:rPr>
          <w:b w:val="0"/>
          <w:sz w:val="20"/>
        </w:rPr>
        <w:t>Adres nieruchomości: _____________________________________________________</w:t>
      </w:r>
    </w:p>
    <w:p>
      <w:r>
        <w:rPr>
          <w:b w:val="0"/>
          <w:sz w:val="20"/>
        </w:rPr>
        <w:t>Numer działki ewidencyjnej: _______________________________________________</w:t>
      </w:r>
    </w:p>
    <w:p>
      <w:r>
        <w:rPr>
          <w:b w:val="0"/>
          <w:sz w:val="20"/>
        </w:rPr>
        <w:t>Księga wieczysta (jeśli prowadzona): _______________________________________</w:t>
      </w:r>
    </w:p>
    <w:p/>
    <w:p>
      <w:r>
        <w:rPr>
          <w:b/>
          <w:sz w:val="20"/>
        </w:rPr>
        <w:t>Dane nieruchomości, na rzecz której ustanawiana jest służebność drogi:</w:t>
      </w:r>
    </w:p>
    <w:p>
      <w:r>
        <w:rPr>
          <w:b w:val="0"/>
          <w:sz w:val="20"/>
        </w:rPr>
        <w:t>Adres nieruchomości: _____________________________________________________</w:t>
      </w:r>
    </w:p>
    <w:p>
      <w:r>
        <w:rPr>
          <w:b w:val="0"/>
          <w:sz w:val="20"/>
        </w:rPr>
        <w:t>Numer działki ewidencyjnej: _______________________________________________</w:t>
      </w:r>
    </w:p>
    <w:p>
      <w:r>
        <w:rPr>
          <w:b w:val="0"/>
          <w:sz w:val="20"/>
        </w:rPr>
        <w:t>Księga wieczysta (jeśli prowadzona): _______________________________________</w:t>
      </w:r>
    </w:p>
    <w:p/>
    <w:p>
      <w:r>
        <w:rPr>
          <w:b/>
          <w:sz w:val="20"/>
        </w:rPr>
        <w:t>Treść wniosku:</w:t>
      </w:r>
    </w:p>
    <w:p>
      <w:r>
        <w:rPr>
          <w:b w:val="0"/>
          <w:sz w:val="20"/>
        </w:rPr>
        <w:t>Na podstawie art. 145 Kodeksu cywilnego składam wniosek o ustanowienie służebności drogi koniecznej polegającej na prawie przechodu i przejazdu przez nieruchomość obciążoną,</w:t>
      </w:r>
    </w:p>
    <w:p>
      <w:r>
        <w:rPr>
          <w:b w:val="0"/>
          <w:sz w:val="20"/>
        </w:rPr>
        <w:t>w celu umożliwienia dostępu do nieruchomości władnącej, opisanej powyżej.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Uzasadniam konieczność ustanowienia służebności drogi z uwagi na brak bezpośredniego dostępu do drogi publicznej oraz konieczność zapewnienia możliwości korzystania z nieruchomości.</w:t>
      </w:r>
    </w:p>
    <w:p/>
    <w:p>
      <w:r>
        <w:rPr>
          <w:b/>
          <w:sz w:val="20"/>
        </w:rPr>
        <w:t>Proponowane warunki korzystania ze służebności:</w:t>
      </w:r>
    </w:p>
    <w:p>
      <w:r>
        <w:rPr>
          <w:b w:val="0"/>
          <w:sz w:val="20"/>
        </w:rPr>
        <w:t>Służebność będzie wykonywana w sposób nieutrudniający normalnego korzystania z nieruchomości obciążonej.</w:t>
      </w:r>
    </w:p>
    <w:p>
      <w:r>
        <w:rPr>
          <w:b w:val="0"/>
          <w:sz w:val="20"/>
        </w:rPr>
        <w:t>Zakres, miejsce i sposób korzystania ze służebności zostaną ustalone w drodze porozumienia stron lub decyzji sądu.</w:t>
      </w:r>
    </w:p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1. Odpis z księgi wieczystej nieruchomości obciążonej</w:t>
      </w:r>
    </w:p>
    <w:p>
      <w:r>
        <w:rPr>
          <w:b w:val="0"/>
          <w:sz w:val="20"/>
        </w:rPr>
        <w:t>2. Odpis z księgi wieczystej nieruchomości władnącej</w:t>
      </w:r>
    </w:p>
    <w:p>
      <w:r>
        <w:rPr>
          <w:b w:val="0"/>
          <w:sz w:val="20"/>
        </w:rPr>
        <w:t>3. Mapa sytuacyjna z zaznaczeniem przebiegu drogi</w:t>
      </w:r>
    </w:p>
    <w:p>
      <w:r>
        <w:rPr>
          <w:b w:val="0"/>
          <w:sz w:val="20"/>
        </w:rPr>
        <w:t>4. Inne dokumenty potwierdzające zasadność wniosku</w:t>
      </w:r>
    </w:p>
    <w:p/>
    <w:p/>
    <w:p>
      <w:r>
        <w:rPr>
          <w:b w:val="0"/>
          <w:sz w:val="20"/>
        </w:rPr>
        <w:t>Miejscowość: ____________________________</w:t>
      </w:r>
    </w:p>
    <w:p>
      <w:r>
        <w:rPr>
          <w:b w:val="0"/>
          <w:sz w:val="20"/>
        </w:rPr>
        <w:t>Data: ____________________________</w:t>
      </w:r>
    </w:p>
    <w:p/>
    <w:p/>
    <w:p>
      <w:r>
        <w:rPr>
          <w:b w:val="0"/>
          <w:sz w:val="20"/>
        </w:rPr>
        <w:t>Podpis Wnioskodawcy:</w:t>
      </w:r>
    </w:p>
    <w:p>
      <w:r>
        <w:rPr>
          <w:b w:val="0"/>
          <w:sz w:val="20"/>
        </w:rPr>
        <w:t>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Przyjął wniosek (Urząd/Referent):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wpływu: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https://wniosek-doradca.com/wniosek-o-sluzebnosc-drogi-wzor/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sluzebnosc-drogi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