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STWIERDZENIE NABYCIA SPADKU Z TESTAMENTU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_____________________________________________________________</w:t>
      </w:r>
    </w:p>
    <w:p>
      <w:r>
        <w:rPr>
          <w:b w:val="0"/>
          <w:sz w:val="20"/>
        </w:rPr>
        <w:t>PESEL: _______________________________________________________________________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___________________________________________________________</w:t>
      </w:r>
    </w:p>
    <w:p>
      <w:r>
        <w:rPr>
          <w:b w:val="0"/>
          <w:sz w:val="20"/>
        </w:rPr>
        <w:t>Numer dowodu osobistego: _____________________________________________________</w:t>
      </w:r>
    </w:p>
    <w:p/>
    <w:p>
      <w:r>
        <w:rPr>
          <w:b/>
          <w:sz w:val="20"/>
        </w:rPr>
        <w:t>Dane zmarłego (spadkodawcy):</w:t>
      </w:r>
    </w:p>
    <w:p>
      <w:r>
        <w:rPr>
          <w:b w:val="0"/>
          <w:sz w:val="20"/>
        </w:rPr>
        <w:t>Imię i nazwisko: _____________________________________________________________</w:t>
      </w:r>
    </w:p>
    <w:p>
      <w:r>
        <w:rPr>
          <w:b w:val="0"/>
          <w:sz w:val="20"/>
        </w:rPr>
        <w:t>Data i miejsce urodzenia: _____________________________________________________</w:t>
      </w:r>
    </w:p>
    <w:p>
      <w:r>
        <w:rPr>
          <w:b w:val="0"/>
          <w:sz w:val="20"/>
        </w:rPr>
        <w:t>Data i miejsce śmierci: _______________________________________________________</w:t>
      </w:r>
    </w:p>
    <w:p>
      <w:r>
        <w:rPr>
          <w:b w:val="0"/>
          <w:sz w:val="20"/>
        </w:rPr>
        <w:t>Ostatni adres zamieszkania: ___________________________________________________</w:t>
      </w:r>
    </w:p>
    <w:p/>
    <w:p>
      <w:r>
        <w:rPr>
          <w:b/>
          <w:sz w:val="20"/>
        </w:rPr>
        <w:t>Informacje dotyczące testamentu:</w:t>
      </w:r>
    </w:p>
    <w:p>
      <w:r>
        <w:rPr>
          <w:b w:val="0"/>
          <w:sz w:val="20"/>
        </w:rPr>
        <w:t>Miejsce sporządzenia testamentu: ______________________________________________</w:t>
      </w:r>
    </w:p>
    <w:p>
      <w:r>
        <w:rPr>
          <w:b w:val="0"/>
          <w:sz w:val="20"/>
        </w:rPr>
        <w:t>Data sporządzenia testamentu: _________________________________________________</w:t>
      </w:r>
    </w:p>
    <w:p>
      <w:r>
        <w:rPr>
          <w:b w:val="0"/>
          <w:sz w:val="20"/>
        </w:rPr>
        <w:t>Notariusz lub organ, w którym testament został złożony: _________________________</w:t>
      </w:r>
    </w:p>
    <w:p/>
    <w:p>
      <w:r>
        <w:rPr>
          <w:b/>
          <w:sz w:val="20"/>
        </w:rPr>
        <w:t>Opis przedmiotów spadku oraz udziałów w spadku: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Udział w spadku przypadający wnioskodawcy: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Oświadczenia Wnioskodawcy:</w:t>
      </w:r>
    </w:p>
    <w:p>
      <w:r>
        <w:rPr>
          <w:b w:val="0"/>
          <w:sz w:val="20"/>
        </w:rPr>
        <w:t>1. Oświadczam, że jestem uprawniony(-a) do nabycia spadku z testamentu zgodnie z jego treścią.</w:t>
      </w:r>
    </w:p>
    <w:p>
      <w:r>
        <w:rPr>
          <w:b w:val="0"/>
          <w:sz w:val="20"/>
        </w:rPr>
        <w:t>2. Wnoszę o stwierdzenie nabycia spadku na moją rzecz zgodnie z powyższym testamentem.</w:t>
      </w:r>
    </w:p>
    <w:p>
      <w:r>
        <w:rPr>
          <w:b w:val="0"/>
          <w:sz w:val="20"/>
        </w:rPr>
        <w:t>3. Oświadczam, że nie toczy się postępowanie spadkowe dotyczące powyższego spadku lub wnoszę o jego zakończenie.</w:t>
      </w:r>
    </w:p>
    <w:p>
      <w:r>
        <w:rPr>
          <w:b w:val="0"/>
          <w:sz w:val="20"/>
        </w:rPr>
        <w:t>4. Zobowiązuję się do uiszczenia wszelkich opłat i podatków związanych z nabyciem spadku.</w:t>
      </w:r>
    </w:p>
    <w:p/>
    <w:p>
      <w:r>
        <w:rPr>
          <w:b/>
          <w:sz w:val="20"/>
        </w:rPr>
        <w:t>Załączniki:</w:t>
      </w:r>
    </w:p>
    <w:p>
      <w:r>
        <w:rPr>
          <w:b w:val="0"/>
          <w:sz w:val="20"/>
        </w:rPr>
        <w:t>1. Odpis aktu zgonu spadkodawcy</w:t>
      </w:r>
    </w:p>
    <w:p>
      <w:r>
        <w:rPr>
          <w:b w:val="0"/>
          <w:sz w:val="20"/>
        </w:rPr>
        <w:t>2. Testament (oryginał lub notarialny odpis)</w:t>
      </w:r>
    </w:p>
    <w:p>
      <w:r>
        <w:rPr>
          <w:b w:val="0"/>
          <w:sz w:val="20"/>
        </w:rPr>
        <w:t>3. Dokumenty potwierdzające tożsamość wnioskodawcy</w:t>
      </w:r>
    </w:p>
    <w:p>
      <w:r>
        <w:rPr>
          <w:b w:val="0"/>
          <w:sz w:val="20"/>
        </w:rPr>
        <w:t>4. Inne dokumenty: ____________________________________________________________</w:t>
      </w:r>
    </w:p>
    <w:p/>
    <w:p/>
    <w:p>
      <w:r>
        <w:rPr>
          <w:b w:val="0"/>
          <w:sz w:val="20"/>
        </w:rPr>
        <w:t>Miejsce, data: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https://wniosek-doradca.com/wniosek-o-stwierdzenie-nabycia-spadku-z-testamentu-wzor/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stwierdzenie-nabycia-spadku-z-testamentu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