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UBEZPIECZENIE ZDROWOTNE</w:t>
      </w:r>
    </w:p>
    <w:p>
      <w:pPr>
        <w:jc w:val="center"/>
      </w:pPr>
      <w:r>
        <w:rPr>
          <w:b/>
          <w:sz w:val="22"/>
        </w:rPr>
        <w:t>Miejski Ośrodek Pomocy Społecznej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PESEL: ___________________________________________________________</w:t>
      </w:r>
    </w:p>
    <w:p>
      <w:r>
        <w:rPr>
          <w:b w:val="0"/>
          <w:sz w:val="22"/>
        </w:rPr>
        <w:t>Data urodzenia: _________________________________________________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Telefon kontaktowy: _______________________________________________</w:t>
      </w:r>
    </w:p>
    <w:p/>
    <w:p>
      <w:r>
        <w:rPr>
          <w:b/>
          <w:sz w:val="22"/>
        </w:rPr>
        <w:t>Status ubezpieczenia (zaznacz właściwe):</w:t>
      </w:r>
    </w:p>
    <w:p>
      <w:r>
        <w:rPr>
          <w:b w:val="0"/>
          <w:sz w:val="22"/>
        </w:rPr>
        <w:t>□ Nie posiadam aktualnego ubezpieczenia zdrowotnego</w:t>
      </w:r>
    </w:p>
    <w:p>
      <w:r>
        <w:rPr>
          <w:b w:val="0"/>
          <w:sz w:val="22"/>
        </w:rPr>
        <w:t>□ Jestem zgłoszony do ubezpieczenia zdrowotnego jako członek rodziny</w:t>
      </w:r>
    </w:p>
    <w:p>
      <w:r>
        <w:rPr>
          <w:b w:val="0"/>
          <w:sz w:val="22"/>
        </w:rPr>
        <w:t>□ Inny (proszę opisać): ___________________________________________</w:t>
      </w:r>
    </w:p>
    <w:p/>
    <w:p>
      <w:r>
        <w:rPr>
          <w:b/>
          <w:sz w:val="22"/>
        </w:rPr>
        <w:t>Dane dodatkowe:</w:t>
      </w:r>
    </w:p>
    <w:p>
      <w:r>
        <w:rPr>
          <w:b w:val="0"/>
          <w:sz w:val="22"/>
        </w:rPr>
        <w:t>Czy korzysta Pan/Pani z pomocy społecznej? □ Tak    □ Nie</w:t>
      </w:r>
    </w:p>
    <w:p>
      <w:r>
        <w:rPr>
          <w:b w:val="0"/>
          <w:sz w:val="22"/>
        </w:rPr>
        <w:t>Czy posiada Pan/Pani orzeczenie o niepełnosprawności? □ Tak    □ Nie</w:t>
      </w:r>
    </w:p>
    <w:p>
      <w:r>
        <w:rPr>
          <w:b w:val="0"/>
          <w:sz w:val="22"/>
        </w:rPr>
        <w:t>Jeśli tak, stopień niepełnosprawności: ____________________________</w:t>
      </w:r>
    </w:p>
    <w:p/>
    <w:p>
      <w:r>
        <w:rPr>
          <w:b/>
          <w:sz w:val="22"/>
        </w:rPr>
        <w:t>Oświadczenie:</w:t>
      </w:r>
    </w:p>
    <w:p>
      <w:r>
        <w:rPr>
          <w:b w:val="0"/>
          <w:sz w:val="22"/>
        </w:rPr>
        <w:t>Oświadczam, że podane powyżej informacje są zgodne z prawdą. Zobowiązuję się poinformować Miejski Ośrodek Pomocy Społecznej o każdej zmianie dotyczącej mojego statusu ubezpieczeniowego oraz sytuacji materialnej.</w:t>
      </w:r>
    </w:p>
    <w:p/>
    <w:p/>
    <w:p>
      <w:pPr>
        <w:jc w:val="center"/>
      </w:pPr>
      <w:r>
        <w:rPr>
          <w:b w:val="0"/>
          <w:sz w:val="22"/>
        </w:rPr>
        <w:t>..............................................</w:t>
      </w:r>
    </w:p>
    <w:p>
      <w:pPr>
        <w:jc w:val="center"/>
      </w:pPr>
      <w:r>
        <w:rPr>
          <w:b w:val="0"/>
          <w:sz w:val="22"/>
        </w:rPr>
        <w:t>Podpis Wnioskodawcy</w:t>
      </w:r>
    </w:p>
    <w:p/>
    <w:p/>
    <w:p>
      <w:r>
        <w:rPr>
          <w:b w:val="0"/>
          <w:sz w:val="22"/>
        </w:rPr>
        <w:t>Miejsce: ____________________________________________</w:t>
      </w:r>
    </w:p>
    <w:p>
      <w:r>
        <w:rPr>
          <w:b w:val="0"/>
          <w:sz w:val="22"/>
        </w:rPr>
        <w:t>Data: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MOPS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nazwisko, stanowisko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miejsce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https://wniosek-doradca.com/wniosek-o-ubezpieczenie-zdrowotne-mops-wzor/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bezpieczenie-zdrowotne-mops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