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UCHYLENIE ZABEZPIECZENIA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PESEL/NIP: ______________________________________________________</w:t>
      </w:r>
    </w:p>
    <w:p>
      <w:r>
        <w:rPr>
          <w:b w:val="0"/>
          <w:sz w:val="22"/>
        </w:rPr>
        <w:t>Adres zamieszkania/siedziby: _____________________________________</w:t>
      </w:r>
    </w:p>
    <w:p>
      <w:r>
        <w:rPr>
          <w:b w:val="0"/>
          <w:sz w:val="22"/>
        </w:rPr>
        <w:t>Nr dowodu osobistego/regon: _____________________________________</w:t>
      </w:r>
    </w:p>
    <w:p/>
    <w:p>
      <w:r>
        <w:rPr>
          <w:b/>
          <w:sz w:val="22"/>
        </w:rPr>
        <w:t>Sąd Rejonowy / Okręgowy w: ______________________________________</w:t>
      </w:r>
    </w:p>
    <w:p/>
    <w:p>
      <w:r>
        <w:rPr>
          <w:b/>
          <w:sz w:val="22"/>
        </w:rPr>
        <w:t>Sygnatura akt: ___________________________________________________</w:t>
      </w:r>
    </w:p>
    <w:p/>
    <w:p/>
    <w:p>
      <w:r>
        <w:rPr>
          <w:b w:val="0"/>
          <w:sz w:val="22"/>
        </w:rPr>
        <w:t>Na podstawie art. 755 § 1 Kodeksu postępowania cywilnego wnoszę o uchylenie zabezpieczenia ustanowionego w niniejszej sprawie.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Uzasadniam, że zabezpieczenie ustanowione w niniejszej sprawie nie jest już konieczne z uwagi na następujące okoliczności: ______________________________________________________________________________________________</w:t>
        <w:br/>
        <w:br/>
        <w:t>______________________________________________________________________________________________</w:t>
        <w:br/>
        <w:br/>
        <w:t>______________________________________________________________________________________________</w:t>
      </w:r>
    </w:p>
    <w:p/>
    <w:p>
      <w:r>
        <w:rPr>
          <w:b w:val="0"/>
          <w:sz w:val="22"/>
        </w:rPr>
        <w:t>Dodatkowo wskazuję, że utrzymanie zabezpieczenia powoduje dla mnie nieproporcjonalne skutki, które można usunąć poprzez jego uchylenie.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art. 755 § 1 Kodeksu postępowania cywilnego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Odpis wniosku</w:t>
      </w:r>
    </w:p>
    <w:p>
      <w:r>
        <w:rPr>
          <w:b w:val="0"/>
          <w:sz w:val="22"/>
        </w:rPr>
        <w:t>2. Potwierdzenie uiszczenia opłaty sądowej (jeśli dotyczy)</w:t>
      </w:r>
    </w:p>
    <w:p>
      <w:r>
        <w:rPr>
          <w:b w:val="0"/>
          <w:sz w:val="22"/>
        </w:rPr>
        <w:t>3. Inne dokumenty: ______________________________________________</w:t>
      </w:r>
    </w:p>
    <w:p/>
    <w:p/>
    <w:p>
      <w:r>
        <w:rPr>
          <w:b w:val="0"/>
          <w:sz w:val="22"/>
        </w:rPr>
        <w:t>Miejsce, Data: ___________________________________________________</w:t>
      </w:r>
    </w:p>
    <w:p/>
    <w:p/>
    <w:p>
      <w:r>
        <w:rPr>
          <w:b/>
          <w:sz w:val="22"/>
        </w:rPr>
        <w:t>Podpis Wnioskodawcy:</w:t>
      </w:r>
    </w:p>
    <w:p>
      <w:r>
        <w:rPr>
          <w:b w:val="0"/>
          <w:sz w:val="22"/>
        </w:rPr>
        <w:t>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 złożenia wniosku: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https://wniosek-doradca.com/wniosek-o-uchylenie-zabezpieczenia-wzor/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chylenie-zabezpieczenia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