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UMORZENIE DŁUGU ZA MIESZKANIE</w:t>
      </w:r>
    </w:p>
    <w:p/>
    <w:p/>
    <w:p>
      <w:r>
        <w:rPr>
          <w:b/>
          <w:sz w:val="20"/>
        </w:rPr>
        <w:t>Dane Wnioskodawcy 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____________________________________________________________</w:t>
      </w:r>
    </w:p>
    <w:p/>
    <w:p/>
    <w:p>
      <w:r>
        <w:rPr>
          <w:b/>
          <w:sz w:val="20"/>
        </w:rPr>
        <w:t>Dane dotyczące zadłużenia :</w:t>
      </w:r>
    </w:p>
    <w:p>
      <w:r>
        <w:rPr>
          <w:b w:val="0"/>
          <w:sz w:val="20"/>
        </w:rPr>
        <w:t>Adres mieszkania: ____________________________________________________________</w:t>
      </w:r>
    </w:p>
    <w:p>
      <w:r>
        <w:rPr>
          <w:b w:val="0"/>
          <w:sz w:val="20"/>
        </w:rPr>
        <w:t>Numer umowy najmu / innego dokumentu: __________________________________________</w:t>
      </w:r>
    </w:p>
    <w:p>
      <w:r>
        <w:rPr>
          <w:b w:val="0"/>
          <w:sz w:val="20"/>
        </w:rPr>
        <w:t>Kwota zadłużenia: ________________________ PLN</w:t>
      </w:r>
    </w:p>
    <w:p/>
    <w:p/>
    <w:p>
      <w:r>
        <w:rPr>
          <w:b/>
          <w:sz w:val="20"/>
        </w:rPr>
        <w:t>Uzasadnienie wniosku o umorzenie długu :</w:t>
      </w:r>
    </w:p>
    <w:p>
      <w:r>
        <w:rPr>
          <w:b w:val="0"/>
          <w:sz w:val="20"/>
        </w:rPr>
        <w:t>Na podstawie art. 67 ustawy z dnia 21 czerwca 2001 r. o ochronie praw lokatorów, mieszkaniowym zasobie gminy i o zmianie Kodeksu cywilnego, zwracam się z prośbą o umorzenie zadłużenia z tytułu najmu mieszkania wskazanego powyżej.</w:t>
        <w:br/>
        <w:br/>
        <w:t>Uzasadniam wniosek następującymi okolicznościami: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</w:r>
    </w:p>
    <w:p/>
    <w:p/>
    <w:p>
      <w:r>
        <w:rPr>
          <w:b/>
          <w:sz w:val="20"/>
        </w:rPr>
        <w:t>Oświadczenia wnioskodawcy :</w:t>
      </w:r>
    </w:p>
    <w:p>
      <w:r>
        <w:rPr>
          <w:b w:val="0"/>
          <w:sz w:val="20"/>
        </w:rPr>
        <w:t>1. Oświadczam, że powyższe dane są prawdziwe i kompletne.</w:t>
      </w:r>
    </w:p>
    <w:p>
      <w:r>
        <w:rPr>
          <w:b w:val="0"/>
          <w:sz w:val="20"/>
        </w:rPr>
        <w:t>2. Zobowiązuję się do współpracy z Urzędem w celu wyjaśnienia sprawy.</w:t>
      </w:r>
    </w:p>
    <w:p>
      <w:r>
        <w:rPr>
          <w:b w:val="0"/>
          <w:sz w:val="20"/>
        </w:rPr>
        <w:t>3. Świadomy/a odpowiedzialności karnej za składanie fałszywych oświadczeń, potwierdzam zgodność podanych informacji z prawdą.</w:t>
      </w:r>
    </w:p>
    <w:p/>
    <w:p/>
    <w:p>
      <w:r>
        <w:rPr>
          <w:b w:val="0"/>
          <w:sz w:val="20"/>
        </w:rPr>
        <w:t>Miejscowość: ________________________    Data: ________________________</w:t>
      </w:r>
    </w:p>
    <w:p/>
    <w:p/>
    <w:p>
      <w:r>
        <w:rPr>
          <w:b w:val="0"/>
          <w:sz w:val="20"/>
        </w:rPr>
        <w:t>Podpis Wnioskodawcy: ________________________________________________</w:t>
      </w:r>
    </w:p>
    <w:p/>
    <w:p/>
    <w:p>
      <w:r>
        <w:rPr>
          <w:b/>
          <w:sz w:val="20"/>
        </w:rPr>
        <w:t>Załączniki do wniosku :</w:t>
      </w:r>
    </w:p>
    <w:p>
      <w:r>
        <w:rPr>
          <w:b w:val="0"/>
          <w:sz w:val="20"/>
        </w:rPr>
        <w:t>- Kopia umowy najmu lub innego dokumentu potwierdzającego prawo do lokalu</w:t>
      </w:r>
    </w:p>
    <w:p>
      <w:r>
        <w:rPr>
          <w:b w:val="0"/>
          <w:sz w:val="20"/>
        </w:rPr>
        <w:t>- Dokumenty potwierdzające sytuację finansową (np. zaświadczenia, oświadczenia)</w:t>
      </w:r>
    </w:p>
    <w:p>
      <w:r>
        <w:rPr>
          <w:b w:val="0"/>
          <w:sz w:val="20"/>
        </w:rPr>
        <w:t>- Inne dokumenty istotne dla rozpatrzenia wniosku</w:t>
      </w:r>
    </w:p>
    <w:p/>
    <w:p/>
    <w:p>
      <w:r>
        <w:rPr>
          <w:b w:val="0"/>
          <w:sz w:val="20"/>
        </w:rPr>
        <w:t>Informuję, że rozpatrzenie wniosku nastąpi zgodnie z obowiązującymi przepisami prawa. Decyzja zostanie przekazana na podany adres korespondencyjny.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https://wniosek-doradca.com/wniosek-o-umorzenie-dlugu-za-mieszkanie-wzor/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morzenie-dlugu-za-mieszkanie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