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UMORZENIE PRAC SPOŁECZNYCH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 : ________________________________________________</w:t>
      </w:r>
    </w:p>
    <w:p>
      <w:r>
        <w:rPr>
          <w:b w:val="0"/>
          <w:sz w:val="22"/>
        </w:rPr>
        <w:t>Adres zamieszkania : _____________________________________________</w:t>
      </w:r>
    </w:p>
    <w:p>
      <w:r>
        <w:rPr>
          <w:b w:val="0"/>
          <w:sz w:val="22"/>
        </w:rPr>
        <w:t>PESEL : _________________________________________________________</w:t>
      </w:r>
    </w:p>
    <w:p>
      <w:r>
        <w:rPr>
          <w:b w:val="0"/>
          <w:sz w:val="22"/>
        </w:rPr>
        <w:t>Telefon kontaktowy : _____________________________________________</w:t>
      </w:r>
    </w:p>
    <w:p/>
    <w:p/>
    <w:p>
      <w:r>
        <w:rPr>
          <w:b/>
          <w:sz w:val="22"/>
        </w:rPr>
        <w:t>Do:</w:t>
      </w:r>
    </w:p>
    <w:p>
      <w:r>
        <w:rPr>
          <w:b w:val="0"/>
          <w:sz w:val="22"/>
        </w:rPr>
        <w:t>Nazwa i adres jednostki organizacyjnej realizującej prace społeczne</w:t>
      </w:r>
    </w:p>
    <w:p/>
    <w:p/>
    <w:p>
      <w:r>
        <w:rPr>
          <w:b w:val="0"/>
          <w:sz w:val="22"/>
        </w:rPr>
        <w:t>Wnoszę o umorzenie wykonania prac społecznych, które zostały mi nałożone na podstawie decyzji administracyjnej lub orzeczenia sądu.</w:t>
      </w:r>
    </w:p>
    <w:p/>
    <w:p/>
    <w:p>
      <w:r>
        <w:rPr>
          <w:b/>
          <w:sz w:val="22"/>
        </w:rPr>
        <w:t>Uzasadnienie:</w:t>
      </w:r>
    </w:p>
    <w:p>
      <w:r>
        <w:rPr>
          <w:b w:val="0"/>
          <w:sz w:val="22"/>
        </w:rPr>
        <w:t>Uzasadniam swoją prośbę następującymi okolicznościami:</w:t>
        <w:br/>
        <w:t>- .....................................................................................................................</w:t>
        <w:br/>
        <w:t>- .....................................................................................................................</w:t>
        <w:br/>
        <w:t>- .....................................................................................................................</w:t>
      </w:r>
    </w:p>
    <w:p/>
    <w:p/>
    <w:p>
      <w:r>
        <w:rPr>
          <w:b/>
          <w:sz w:val="22"/>
        </w:rPr>
        <w:t>Dodatkowe informacje:</w:t>
      </w:r>
    </w:p>
    <w:p>
      <w:r>
        <w:rPr>
          <w:b w:val="0"/>
          <w:sz w:val="22"/>
        </w:rPr>
        <w:t>Oświadczam, że powyższe informacje są prawdziwe i zgodne z moją najlepszą wiedzą. Jednocześnie wyrażam zgodę na przetwarzanie moich danych osobowych w celu rozpatrzenia niniejszego wniosku.</w:t>
      </w:r>
    </w:p>
    <w:p/>
    <w:p/>
    <w:p/>
    <w:p>
      <w:r>
        <w:rPr>
          <w:b w:val="0"/>
          <w:sz w:val="22"/>
        </w:rPr>
        <w:t>Miejsce : _____________________________________________</w:t>
      </w:r>
    </w:p>
    <w:p>
      <w:r>
        <w:rPr>
          <w:b w:val="0"/>
          <w:sz w:val="22"/>
        </w:rPr>
        <w:t>Data : _______________________________________________</w:t>
      </w:r>
    </w:p>
    <w:p/>
    <w:p/>
    <w:p>
      <w:r>
        <w:rPr>
          <w:b w:val="0"/>
          <w:sz w:val="22"/>
        </w:rPr>
        <w:t>Podpis Wnioskodawcy : 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Przyjmujący wniosek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......................................................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......................................................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https://wniosek-doradca.com/wniosek-o-umorzenie-prac-spolecznych-wzor/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umorzenie-prac-spolecznych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