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UNIEWINNIENIE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/>
    <w:p>
      <w:r>
        <w:rPr>
          <w:b w:val="0"/>
          <w:sz w:val="22"/>
        </w:rPr>
        <w:t>Do Sądu Rejonowego w: ______________________________________________________</w:t>
      </w:r>
    </w:p>
    <w:p>
      <w:r>
        <w:rPr>
          <w:b w:val="0"/>
          <w:sz w:val="22"/>
        </w:rPr>
        <w:t>Wydział: ____________________________________________________________________</w:t>
      </w:r>
    </w:p>
    <w:p/>
    <w:p>
      <w:r>
        <w:rPr>
          <w:b w:val="0"/>
          <w:sz w:val="22"/>
        </w:rPr>
        <w:t>Sygnatura akt: ______________________________________________________________</w:t>
      </w:r>
    </w:p>
    <w:p/>
    <w:p>
      <w:r>
        <w:rPr>
          <w:b/>
          <w:sz w:val="22"/>
        </w:rPr>
        <w:t>Na podstawie art. 425 § 1 Kodeksu postępowania karnego składam wniosek o uniewinnienie z następujących względów: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WNIOSKI:</w:t>
      </w:r>
    </w:p>
    <w:p>
      <w:r>
        <w:rPr>
          <w:b w:val="0"/>
          <w:sz w:val="22"/>
        </w:rPr>
        <w:t>1. Proszę o uniewinnienie mnie od zarzucanego czynu.</w:t>
      </w:r>
    </w:p>
    <w:p>
      <w:r>
        <w:rPr>
          <w:b w:val="0"/>
          <w:sz w:val="22"/>
        </w:rPr>
        <w:t>2. Proszę o zwolnienie od kosztów sądowych / nie zwalniam od poniesienia kosztów (niepotrzebne skreślić).</w:t>
      </w:r>
    </w:p>
    <w:p/>
    <w:p>
      <w:r>
        <w:rPr>
          <w:b w:val="0"/>
          <w:sz w:val="22"/>
        </w:rPr>
        <w:t>Miejsce: ___________________________________</w:t>
      </w:r>
    </w:p>
    <w:p>
      <w:r>
        <w:rPr>
          <w:b w:val="0"/>
          <w:sz w:val="22"/>
        </w:rPr>
        <w:t>Data: 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https://wniosek-doradca.com/wniosek-o-uniewinnienie-wzor/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niewinnieni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