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URLOP DOKTORANCKI</w:t>
      </w:r>
    </w:p>
    <w:p/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Dyrektora Instytutu / Kierownika Jednostki</w:t>
      </w:r>
    </w:p>
    <w:p>
      <w:r>
        <w:rPr>
          <w:b w:val="0"/>
          <w:sz w:val="20"/>
        </w:rPr>
        <w:t>Uniwersytetu / Uczelni</w:t>
      </w:r>
    </w:p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Numer albumu / ID doktoranta: ______________________________________________</w:t>
      </w:r>
    </w:p>
    <w:p>
      <w:r>
        <w:rPr>
          <w:b w:val="0"/>
          <w:sz w:val="20"/>
        </w:rPr>
        <w:t>Kierunek studiów doktoranckich: ____________________________________________</w:t>
      </w:r>
    </w:p>
    <w:p>
      <w:r>
        <w:rPr>
          <w:b w:val="0"/>
          <w:sz w:val="20"/>
        </w:rPr>
        <w:t>Adres zamieszkania: 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</w:t>
      </w:r>
    </w:p>
    <w:p/>
    <w:p>
      <w:r>
        <w:rPr>
          <w:b/>
          <w:sz w:val="20"/>
        </w:rPr>
        <w:t>Wnoszę o udzielenie mi urlopu doktoranckiego na okres od __________________ do __________________.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Oświadczam, że zapoznałem się z przepisami dotyczącymi urlopu doktoranckiego, w tym z obowiązkami wynikającymi z udzielenia urlopu oraz warunkami jego przyznania.</w:t>
      </w:r>
    </w:p>
    <w:p/>
    <w:p/>
    <w:p>
      <w:r>
        <w:rPr>
          <w:b w:val="0"/>
          <w:sz w:val="20"/>
        </w:rPr>
        <w:t>Miejsce: _______________________________________________</w:t>
      </w:r>
    </w:p>
    <w:p>
      <w:r>
        <w:rPr>
          <w:b w:val="0"/>
          <w:sz w:val="20"/>
        </w:rPr>
        <w:t>Data: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/>
    <w:p/>
    <w:p/>
    <w:p>
      <w:r>
        <w:rPr>
          <w:b/>
          <w:sz w:val="20"/>
        </w:rPr>
        <w:t>Decyzja Dyrektora Instytutu / Kierownika Jednostki: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i pieczęć osoby decyzyjnej: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https://wniosek-doradca.com/wniosek-o-urlop-doktorancki-wzor/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urlop-doktorancki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