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LEAVE REQUEST FORM</w:t>
      </w:r>
    </w:p>
    <w:p/>
    <w:p>
      <w:r>
        <w:rPr>
          <w:b/>
          <w:sz w:val="20"/>
        </w:rPr>
        <w:t>To : ________________________________</w:t>
      </w:r>
    </w:p>
    <w:p>
      <w:r>
        <w:rPr>
          <w:b w:val="0"/>
          <w:sz w:val="20"/>
        </w:rPr>
        <w:t>Position : __________________________</w:t>
      </w:r>
    </w:p>
    <w:p/>
    <w:p>
      <w:r>
        <w:rPr>
          <w:b/>
          <w:sz w:val="20"/>
        </w:rPr>
        <w:t>Applicant Details :</w:t>
      </w:r>
    </w:p>
    <w:p>
      <w:r>
        <w:rPr>
          <w:b w:val="0"/>
          <w:sz w:val="20"/>
        </w:rPr>
        <w:t>Full Name : _________________________________________________</w:t>
      </w:r>
    </w:p>
    <w:p>
      <w:r>
        <w:rPr>
          <w:b w:val="0"/>
          <w:sz w:val="20"/>
        </w:rPr>
        <w:t>Employee ID / Number : ________________________________________</w:t>
      </w:r>
    </w:p>
    <w:p>
      <w:r>
        <w:rPr>
          <w:b w:val="0"/>
          <w:sz w:val="20"/>
        </w:rPr>
        <w:t>Department : _________________________________________________</w:t>
      </w:r>
    </w:p>
    <w:p>
      <w:r>
        <w:rPr>
          <w:b w:val="0"/>
          <w:sz w:val="20"/>
        </w:rPr>
        <w:t>Position : ____________________________________________________</w:t>
      </w:r>
    </w:p>
    <w:p/>
    <w:p>
      <w:r>
        <w:rPr>
          <w:b/>
          <w:sz w:val="20"/>
        </w:rPr>
        <w:t>Leave Details :</w:t>
      </w:r>
    </w:p>
    <w:p>
      <w:r>
        <w:rPr>
          <w:b w:val="0"/>
          <w:sz w:val="20"/>
        </w:rPr>
        <w:t>Type of Leave : _______________________________________________</w:t>
      </w:r>
    </w:p>
    <w:p>
      <w:r>
        <w:rPr>
          <w:b w:val="0"/>
          <w:sz w:val="20"/>
        </w:rPr>
        <w:t>Leave Start Date : ____________________________________________</w:t>
      </w:r>
    </w:p>
    <w:p>
      <w:r>
        <w:rPr>
          <w:b w:val="0"/>
          <w:sz w:val="20"/>
        </w:rPr>
        <w:t>Leave End Date : ______________________________________________</w:t>
      </w:r>
    </w:p>
    <w:p>
      <w:r>
        <w:rPr>
          <w:b w:val="0"/>
          <w:sz w:val="20"/>
        </w:rPr>
        <w:t>Number of Leave Days : ________________________________________</w:t>
      </w:r>
    </w:p>
    <w:p>
      <w:r>
        <w:rPr>
          <w:b w:val="0"/>
          <w:sz w:val="20"/>
        </w:rPr>
        <w:t>Reason for Leave : ____________________________________________</w:t>
      </w:r>
    </w:p>
    <w:p/>
    <w:p>
      <w:r>
        <w:rPr>
          <w:b/>
          <w:sz w:val="20"/>
        </w:rPr>
        <w:t>Additional Information (if any)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 w:val="0"/>
          <w:sz w:val="20"/>
        </w:rPr>
        <w:t>I hereby request leave as specified above. I confirm that all information provided is true and accurate, and I understand that the leave is subject to approval according to company policies and applicable Polish labor law.</w:t>
      </w:r>
    </w:p>
    <w:p/>
    <w:p/>
    <w:p>
      <w:r>
        <w:rPr>
          <w:b w:val="0"/>
          <w:sz w:val="20"/>
        </w:rPr>
        <w:t>Place : ___________________________     Date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https://wniosek-doradca.com/wniosek-o-urlop-po-angielsku/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rlop-po-angielsku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