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URLOP SZKOLENIOWY</w:t>
      </w:r>
    </w:p>
    <w:p/>
    <w:p/>
    <w:p>
      <w:r>
        <w:rPr>
          <w:b/>
          <w:sz w:val="22"/>
        </w:rPr>
        <w:t>Dane pracownika:</w:t>
      </w:r>
    </w:p>
    <w:p>
      <w:r>
        <w:rPr>
          <w:b w:val="0"/>
          <w:sz w:val="22"/>
        </w:rPr>
        <w:t>Imię i nazwisko : _____________________________________________</w:t>
      </w:r>
    </w:p>
    <w:p>
      <w:r>
        <w:rPr>
          <w:b w:val="0"/>
          <w:sz w:val="22"/>
        </w:rPr>
        <w:t>Stanowisko : _________________________________________________</w:t>
      </w:r>
    </w:p>
    <w:p>
      <w:r>
        <w:rPr>
          <w:b w:val="0"/>
          <w:sz w:val="22"/>
        </w:rPr>
        <w:t>Dział : ______________________________________________________</w:t>
      </w:r>
    </w:p>
    <w:p>
      <w:r>
        <w:rPr>
          <w:b w:val="0"/>
          <w:sz w:val="22"/>
        </w:rPr>
        <w:t>Data zatrudnienia : ___________________________________________</w:t>
      </w:r>
    </w:p>
    <w:p/>
    <w:p>
      <w:r>
        <w:rPr>
          <w:b/>
          <w:sz w:val="22"/>
        </w:rPr>
        <w:t>Dane pracodawcy:</w:t>
      </w:r>
    </w:p>
    <w:p>
      <w:r>
        <w:rPr>
          <w:b w:val="0"/>
          <w:sz w:val="22"/>
        </w:rPr>
        <w:t>Nazwa firmy : ________________________________________________</w:t>
      </w:r>
    </w:p>
    <w:p>
      <w:r>
        <w:rPr>
          <w:b w:val="0"/>
          <w:sz w:val="22"/>
        </w:rPr>
        <w:t>Adres siedziby : ______________________________________________</w:t>
      </w:r>
    </w:p>
    <w:p/>
    <w:p>
      <w:r>
        <w:rPr>
          <w:b/>
          <w:sz w:val="22"/>
        </w:rPr>
        <w:t>Na podstawie art. 104 Kodeksu pracy, zwracam się z prośbą o udzielenie urlopu szkoleniowego na okres:</w:t>
      </w:r>
    </w:p>
    <w:p>
      <w:r>
        <w:rPr>
          <w:b w:val="0"/>
          <w:sz w:val="22"/>
        </w:rPr>
        <w:t>Od dnia: _____________________  Do dnia: _____________________</w:t>
      </w:r>
    </w:p>
    <w:p/>
    <w:p>
      <w:r>
        <w:rPr>
          <w:b/>
          <w:sz w:val="22"/>
        </w:rPr>
        <w:t>Cel szkolenia / kursu:</w:t>
      </w:r>
    </w:p>
    <w:p>
      <w:r>
        <w:rPr>
          <w:b w:val="0"/>
          <w:sz w:val="22"/>
        </w:rPr>
        <w:t>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</w:t>
      </w:r>
    </w:p>
    <w:p/>
    <w:p>
      <w:r>
        <w:rPr>
          <w:b w:val="0"/>
          <w:sz w:val="22"/>
        </w:rPr>
        <w:t>Informuję, że nie korzystałem/am z urlopu szkoleniowego w wymiarze przekraczającym 6 miesięcy w ciągu ostatnich 3 lat.</w:t>
      </w:r>
    </w:p>
    <w:p/>
    <w:p>
      <w:r>
        <w:rPr>
          <w:b w:val="0"/>
          <w:sz w:val="22"/>
        </w:rPr>
        <w:t>Oświadczam, że dostarczę dokument potwierdzający ukończenie szkolenia/kursu.</w:t>
      </w:r>
    </w:p>
    <w:p/>
    <w:p>
      <w:r>
        <w:rPr>
          <w:b/>
          <w:sz w:val="22"/>
        </w:rPr>
        <w:t>Decyzja pracodawcy:</w:t>
      </w:r>
    </w:p>
    <w:p>
      <w:r>
        <w:rPr>
          <w:b w:val="0"/>
          <w:sz w:val="22"/>
        </w:rPr>
        <w:t>☐ Zatwierdzam udzielenie urlopu szkoleniowego na powyższy okres.</w:t>
      </w:r>
    </w:p>
    <w:p>
      <w:r>
        <w:rPr>
          <w:b w:val="0"/>
          <w:sz w:val="22"/>
        </w:rPr>
        <w:t>☐ Odmawiam udzielenia urlopu szkoleniowego z następujących przyczyn:</w:t>
      </w:r>
    </w:p>
    <w:p>
      <w:r>
        <w:rPr>
          <w:b w:val="0"/>
          <w:sz w:val="22"/>
        </w:rPr>
        <w:t>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Pracodawca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https://wniosek-doradca.com/wniosek-o-urlop-szkoleniowy-wzor/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urlop-szkoleniowy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