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uzasadnienie odmowy kredytu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Nr telefonu: ______________________________________________________</w:t>
      </w:r>
    </w:p>
    <w:p>
      <w:r>
        <w:rPr>
          <w:b w:val="0"/>
          <w:sz w:val="20"/>
        </w:rPr>
        <w:t>Adres e-mail: ____________________________________________________</w:t>
      </w:r>
    </w:p>
    <w:p/>
    <w:p/>
    <w:p>
      <w:r>
        <w:rPr>
          <w:b/>
          <w:sz w:val="20"/>
        </w:rPr>
        <w:t>Dane Banku / Instytucji Finansowej:</w:t>
      </w:r>
    </w:p>
    <w:p>
      <w:r>
        <w:rPr>
          <w:b w:val="0"/>
          <w:sz w:val="20"/>
        </w:rPr>
        <w:t>Nazwa: 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</w:t>
      </w:r>
    </w:p>
    <w:p>
      <w:r>
        <w:rPr>
          <w:b w:val="0"/>
          <w:sz w:val="20"/>
        </w:rPr>
        <w:t>Oddział: _________________________________________________________</w:t>
      </w:r>
    </w:p>
    <w:p/>
    <w:p/>
    <w:p>
      <w:r>
        <w:rPr>
          <w:b/>
          <w:sz w:val="20"/>
        </w:rPr>
        <w:t>Na podstawie art. 12 ustawy z dnia 29 sierpnia 1997 r. Prawo bankowe (Dz.U. z 2023 r. poz. 1411 z późn. zm.), wnoszę o pisemne uzasadnienie odmowy udzielenia kredytu na podstawie złożonego przeze mnie wniosku.</w:t>
      </w:r>
    </w:p>
    <w:p/>
    <w:p>
      <w:r>
        <w:rPr>
          <w:b w:val="0"/>
          <w:sz w:val="20"/>
        </w:rPr>
        <w:t>Wniosek złożyłem/am w dniu: ________________________________</w:t>
      </w:r>
    </w:p>
    <w:p>
      <w:r>
        <w:rPr>
          <w:b w:val="0"/>
          <w:sz w:val="20"/>
        </w:rPr>
        <w:t>Dotyczy kredytu/pożyczki o przeznaczeniu: __________________________</w:t>
      </w:r>
    </w:p>
    <w:p>
      <w:r>
        <w:rPr>
          <w:b w:val="0"/>
          <w:sz w:val="20"/>
        </w:rPr>
        <w:t>Wnioskowana kwota: _______________________________________________</w:t>
      </w:r>
    </w:p>
    <w:p/>
    <w:p/>
    <w:p>
      <w:r>
        <w:rPr>
          <w:b/>
          <w:sz w:val="20"/>
        </w:rPr>
        <w:t>Uzasadnienie wniosku o uzasadnienie odmowy kredytu:</w:t>
      </w:r>
    </w:p>
    <w:p>
      <w:r>
        <w:rPr>
          <w:b w:val="0"/>
          <w:sz w:val="20"/>
        </w:rPr>
        <w:t>Proszę o wskazanie szczegółowych przyczyn odmowy, w tym kryteriów i warunków, które nie zostały spełnione przez wnioskodawcę oraz o przesłanie kopii dokumentów lub informacji, na podstawie których podjęto decyzję odmowną. Informacje te pozwolą na podjęcie ewentualnych działań wyjaśniających lub odwoławczych.</w:t>
      </w:r>
    </w:p>
    <w:p/>
    <w:p/>
    <w:p/>
    <w:p>
      <w:r>
        <w:rPr>
          <w:b/>
          <w:sz w:val="20"/>
        </w:rPr>
        <w:t>Proszę o przesłanie odpowiedzi na adres korespondencyjny lub e-mail podany powyżej.</w:t>
      </w:r>
    </w:p>
    <w:p/>
    <w:p/>
    <w:p/>
    <w:p>
      <w:r>
        <w:rPr>
          <w:b w:val="0"/>
          <w:sz w:val="20"/>
        </w:rPr>
        <w:t>Miejsce i data: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 wniosek (opcjonalnie)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https://wniosek-doradca.com/wniosek-o-uzasadnienie-odmowy-kredytu-wzor/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zasadnienie-odmowy-kredyt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