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WNIOSEK O WYDANIE WTÓRNIKA TABLICY REJESTRACYJNEJ</w:t>
      </w:r>
    </w:p>
    <w:p/>
    <w:p/>
    <w:p>
      <w:r>
        <w:rPr>
          <w:b/>
          <w:sz w:val="20"/>
        </w:rPr>
        <w:t>Dane Wnioskodawcy:</w:t>
      </w:r>
    </w:p>
    <w:p>
      <w:r>
        <w:rPr>
          <w:b w:val="0"/>
          <w:sz w:val="20"/>
        </w:rPr>
        <w:t>Imię i nazwisko / Nazwa firmy: ___________________________________________</w:t>
      </w:r>
    </w:p>
    <w:p>
      <w:r>
        <w:rPr>
          <w:b w:val="0"/>
          <w:sz w:val="20"/>
        </w:rPr>
        <w:t>Adres zamieszkania / siedziby: ___________________________________________</w:t>
      </w:r>
    </w:p>
    <w:p>
      <w:r>
        <w:rPr>
          <w:b w:val="0"/>
          <w:sz w:val="20"/>
        </w:rPr>
        <w:t>PESEL / NIP: _____________________________________________________________</w:t>
      </w:r>
    </w:p>
    <w:p>
      <w:r>
        <w:rPr>
          <w:b w:val="0"/>
          <w:sz w:val="20"/>
        </w:rPr>
        <w:t>Seria i numer dowodu osobistego / innego dokumentu tożsamości: ____________</w:t>
      </w:r>
    </w:p>
    <w:p>
      <w:r>
        <w:rPr>
          <w:b w:val="0"/>
          <w:sz w:val="20"/>
        </w:rPr>
        <w:t>Telefon kontaktowy: ______________________________________________________</w:t>
      </w:r>
    </w:p>
    <w:p/>
    <w:p>
      <w:r>
        <w:rPr>
          <w:b/>
          <w:sz w:val="20"/>
        </w:rPr>
        <w:t>Dane pojazdu:</w:t>
      </w:r>
    </w:p>
    <w:p>
      <w:r>
        <w:rPr>
          <w:b w:val="0"/>
          <w:sz w:val="20"/>
        </w:rPr>
        <w:t>Marka i model: ___________________________________________________________</w:t>
      </w:r>
    </w:p>
    <w:p>
      <w:r>
        <w:rPr>
          <w:b w:val="0"/>
          <w:sz w:val="20"/>
        </w:rPr>
        <w:t>Numer rejestracyjny: _____________________________________________________</w:t>
      </w:r>
    </w:p>
    <w:p>
      <w:r>
        <w:rPr>
          <w:b w:val="0"/>
          <w:sz w:val="20"/>
        </w:rPr>
        <w:t>Numer VIN: _______________________________________________________________</w:t>
      </w:r>
    </w:p>
    <w:p>
      <w:r>
        <w:rPr>
          <w:b w:val="0"/>
          <w:sz w:val="20"/>
        </w:rPr>
        <w:t>Numer karty pojazdu (jeśli posiadana): ____________________________________</w:t>
      </w:r>
    </w:p>
    <w:p/>
    <w:p>
      <w:r>
        <w:rPr>
          <w:b/>
          <w:sz w:val="20"/>
        </w:rPr>
        <w:t>Podstawa prawna:</w:t>
      </w:r>
    </w:p>
    <w:p>
      <w:r>
        <w:rPr>
          <w:b w:val="0"/>
          <w:sz w:val="20"/>
        </w:rPr>
        <w:t>Na podstawie art. 78 ust. 1 pkt 1 ustawy z dnia 20 czerwca 1997 r. – Prawo o ruchu drogowym,</w:t>
      </w:r>
    </w:p>
    <w:p>
      <w:r>
        <w:rPr>
          <w:b w:val="0"/>
          <w:sz w:val="20"/>
        </w:rPr>
        <w:t>wnoszę o wydanie wtórnika tablicy rejestracyjnej pojazdu wskazanego powyżej.</w:t>
      </w:r>
    </w:p>
    <w:p/>
    <w:p>
      <w:r>
        <w:rPr>
          <w:b/>
          <w:sz w:val="20"/>
        </w:rPr>
        <w:t>Powód złożenia wniosku (zaznaczyć właściwy):</w:t>
      </w:r>
    </w:p>
    <w:p>
      <w:r>
        <w:rPr>
          <w:b w:val="0"/>
          <w:sz w:val="20"/>
        </w:rPr>
        <w:t>□ Zagubienie tablic rejestracyjnych</w:t>
      </w:r>
    </w:p>
    <w:p>
      <w:r>
        <w:rPr>
          <w:b w:val="0"/>
          <w:sz w:val="20"/>
        </w:rPr>
        <w:t>□ Uszkodzenie tablic rejestracyjnych</w:t>
      </w:r>
    </w:p>
    <w:p>
      <w:r>
        <w:rPr>
          <w:b w:val="0"/>
          <w:sz w:val="20"/>
        </w:rPr>
        <w:t>□ Kradzież tablic rejestracyjnych</w:t>
      </w:r>
    </w:p>
    <w:p>
      <w:r>
        <w:rPr>
          <w:b w:val="0"/>
          <w:sz w:val="20"/>
        </w:rPr>
        <w:t>□ Inny powód: ____________________________________________________________</w:t>
      </w:r>
    </w:p>
    <w:p/>
    <w:p>
      <w:r>
        <w:rPr>
          <w:b/>
          <w:sz w:val="20"/>
        </w:rPr>
        <w:t>Oświadczenie:</w:t>
      </w:r>
    </w:p>
    <w:p>
      <w:r>
        <w:rPr>
          <w:b w:val="0"/>
          <w:sz w:val="20"/>
        </w:rPr>
        <w:t>Oświadczam, że powyższe dane są zgodne z prawdą, a tablice rejestracyjne nie zostały wcześniej zgłoszone jako utracone lub skradzione.</w:t>
      </w:r>
    </w:p>
    <w:p/>
    <w:p/>
    <w:p>
      <w:r>
        <w:rPr>
          <w:b w:val="0"/>
          <w:sz w:val="20"/>
        </w:rPr>
        <w:t>Miejsce: ______________________________________    Data: _____________________</w:t>
      </w:r>
    </w:p>
    <w:p/>
    <w:p/>
    <w:p/>
    <w:p>
      <w:r>
        <w:rPr>
          <w:b w:val="0"/>
          <w:sz w:val="20"/>
        </w:rPr>
        <w:t>Podpis Wnioskodawcy: 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Podpis urzędnika przyjmującego wniosek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Pieczęć urzędowa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https://wniosek-doradca.com/wniosek-o-wydanie-wtornika-tablicy-rejestracyjnej/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https://wniosek-doradca.com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wniosek-mistrz.com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niosek-doradca.com/wniosek-o-wydanie-wtornika-tablicy-rejestracyjnej/" TargetMode="External"/><Relationship Id="rId10" Type="http://schemas.openxmlformats.org/officeDocument/2006/relationships/hyperlink" Target="https://wniosek-doradc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