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WYKUP MIESZKANIA KOLEJOWEGO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Telefon kontaktowy: ______________________________________________</w:t>
      </w:r>
    </w:p>
    <w:p/>
    <w:p>
      <w:r>
        <w:rPr>
          <w:b/>
          <w:sz w:val="20"/>
        </w:rPr>
        <w:t>Dane mieszkania:</w:t>
      </w:r>
    </w:p>
    <w:p>
      <w:r>
        <w:rPr>
          <w:b w:val="0"/>
          <w:sz w:val="20"/>
        </w:rPr>
        <w:t>Adres mieszkania: ________________________________________________</w:t>
      </w:r>
    </w:p>
    <w:p>
      <w:r>
        <w:rPr>
          <w:b w:val="0"/>
          <w:sz w:val="20"/>
        </w:rPr>
        <w:t>Nr księgi wieczystej (jeśli dotyczy): ______________________________</w:t>
      </w:r>
    </w:p>
    <w:p>
      <w:r>
        <w:rPr>
          <w:b w:val="0"/>
          <w:sz w:val="20"/>
        </w:rPr>
        <w:t>Powierzchnia użytkowa: __________ m²</w:t>
      </w:r>
    </w:p>
    <w:p>
      <w:r>
        <w:rPr>
          <w:b w:val="0"/>
          <w:sz w:val="20"/>
        </w:rPr>
        <w:t>Nr lokalu: 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230 ustawy z dnia 23 kwietnia 1964 r. Kodeks cywilny oraz przepisów szczególnych dotyczących wykupu mieszkań kolejowych składam niniejszy wniosek o wykup mieszkania, którego jestem najemcą.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Oświadczam, że nie zalegam z opłatami czynszowymi oraz innymi należnościami wobec Spółdzielni / Zarządcy nieruchomości.</w:t>
      </w:r>
    </w:p>
    <w:p>
      <w:r>
        <w:rPr>
          <w:b w:val="0"/>
          <w:sz w:val="20"/>
        </w:rPr>
        <w:t>2. Oświadczam, że zapoznałem się z treścią warunków wykupu mieszkania oraz wyrażam zgodę na ich przestrzeganie.</w:t>
      </w:r>
    </w:p>
    <w:p>
      <w:r>
        <w:rPr>
          <w:b w:val="0"/>
          <w:sz w:val="20"/>
        </w:rPr>
        <w:t>3. Zobowiązuję się do uiszczenia ceny wykupu zgodnie z umową zawartą ze Spółdzielnią / Zarządcą.</w:t>
      </w:r>
    </w:p>
    <w:p/>
    <w:p>
      <w:r>
        <w:rPr>
          <w:b/>
          <w:sz w:val="20"/>
        </w:rPr>
        <w:t>Wniosek:</w:t>
      </w:r>
    </w:p>
    <w:p>
      <w:r>
        <w:rPr>
          <w:b w:val="0"/>
          <w:sz w:val="20"/>
        </w:rPr>
        <w:t>Wnoszę o zawarcie umowy sprzedaży mieszkania wskazanego powyżej na moją rzecz na warunkach określonych przez Spółdzielnię / Zarządcę.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Wnioskodawcy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https://wniosek-doradca.com/wniosek-o-wykup-mieszkania-kolejowego-wzor/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wykup-mieszkania-kolejowego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