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WNIOSEK O WYMIANĘ OKIEN</w:t>
      </w:r>
    </w:p>
    <w:p/>
    <w:p>
      <w:r>
        <w:rPr>
          <w:b/>
          <w:sz w:val="20"/>
        </w:rPr>
        <w:t>Dane Wnioskodawcy:</w:t>
      </w:r>
    </w:p>
    <w:p>
      <w:r>
        <w:rPr>
          <w:b w:val="0"/>
          <w:sz w:val="20"/>
        </w:rPr>
        <w:t>Imię i nazwisko: ________________________________________________</w:t>
      </w:r>
    </w:p>
    <w:p>
      <w:r>
        <w:rPr>
          <w:b w:val="0"/>
          <w:sz w:val="20"/>
        </w:rPr>
        <w:t>Adres zamieszkania: ________________________________________________</w:t>
      </w:r>
    </w:p>
    <w:p>
      <w:r>
        <w:rPr>
          <w:b w:val="0"/>
          <w:sz w:val="20"/>
        </w:rPr>
        <w:t>Numer telefonu: ________________________________________________</w:t>
      </w:r>
    </w:p>
    <w:p>
      <w:r>
        <w:rPr>
          <w:b w:val="0"/>
          <w:sz w:val="20"/>
        </w:rPr>
        <w:t>Adres e-mail: ________________________________________________</w:t>
      </w:r>
    </w:p>
    <w:p/>
    <w:p>
      <w:r>
        <w:rPr>
          <w:b/>
          <w:sz w:val="20"/>
        </w:rPr>
        <w:t>Adres nieruchomości, w której mają zostać wymienione okna:</w:t>
      </w:r>
    </w:p>
    <w:p>
      <w:r>
        <w:rPr>
          <w:b w:val="0"/>
          <w:sz w:val="20"/>
        </w:rPr>
        <w:t>Ulica i numer domu: ________________________________________________</w:t>
      </w:r>
    </w:p>
    <w:p>
      <w:r>
        <w:rPr>
          <w:b w:val="0"/>
          <w:sz w:val="20"/>
        </w:rPr>
        <w:t>Kod pocztowy i miejscowość: ________________________________________________</w:t>
      </w:r>
    </w:p>
    <w:p/>
    <w:p>
      <w:r>
        <w:rPr>
          <w:b/>
          <w:sz w:val="20"/>
        </w:rPr>
        <w:t>Opis okien do wymiany:</w:t>
      </w:r>
    </w:p>
    <w:p>
      <w:r>
        <w:rPr>
          <w:b w:val="0"/>
          <w:sz w:val="20"/>
        </w:rPr>
        <w:t>Liczba okien: _________________</w:t>
      </w:r>
    </w:p>
    <w:p>
      <w:r>
        <w:rPr>
          <w:b w:val="0"/>
          <w:sz w:val="20"/>
        </w:rPr>
        <w:t>Typ okien (np. drewniane, PCV, aluminiowe): ____________________________</w:t>
      </w:r>
    </w:p>
    <w:p>
      <w:r>
        <w:rPr>
          <w:b w:val="0"/>
          <w:sz w:val="20"/>
        </w:rPr>
        <w:t>Wymiary okien (w cm): ___________________________________________________</w:t>
      </w:r>
    </w:p>
    <w:p>
      <w:r>
        <w:rPr>
          <w:b w:val="0"/>
          <w:sz w:val="20"/>
        </w:rPr>
        <w:t>Uzasadnienie wymiany okien: 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/>
    <w:p>
      <w:r>
        <w:rPr>
          <w:b/>
          <w:sz w:val="20"/>
        </w:rPr>
        <w:t>Prośba o wydanie pozwolenia na wymianę okien zgodnie z powyższym opisem.</w:t>
      </w:r>
    </w:p>
    <w:p/>
    <w:p>
      <w:r>
        <w:rPr>
          <w:b/>
          <w:sz w:val="20"/>
        </w:rPr>
        <w:t>Oświadczenia wnioskodawcy:</w:t>
      </w:r>
    </w:p>
    <w:p>
      <w:r>
        <w:rPr>
          <w:b w:val="0"/>
          <w:sz w:val="20"/>
        </w:rPr>
        <w:t>1. Oświadczam, że jestem właścicielem/współwłaścicielem nieruchomości, której dotyczy wniosek.</w:t>
      </w:r>
    </w:p>
    <w:p>
      <w:r>
        <w:rPr>
          <w:b w:val="0"/>
          <w:sz w:val="20"/>
        </w:rPr>
        <w:t>2. Zobowiązuję się do wykonania wymiany okien zgodnie z obowiązującymi przepisami prawa i zasadami sztuki budowlanej.</w:t>
      </w:r>
    </w:p>
    <w:p>
      <w:r>
        <w:rPr>
          <w:b w:val="0"/>
          <w:sz w:val="20"/>
        </w:rPr>
        <w:t>3. Przyjmuję do wiadomości odpowiedzialność za ewentualne skutki wynikające z niezgodnego z prawem wykonania robót.</w:t>
      </w:r>
    </w:p>
    <w:p/>
    <w:p>
      <w:r>
        <w:rPr>
          <w:b/>
          <w:sz w:val="20"/>
        </w:rPr>
        <w:t>Załączniki do wniosku:</w:t>
      </w:r>
    </w:p>
    <w:p>
      <w:r>
        <w:rPr>
          <w:b w:val="0"/>
          <w:sz w:val="20"/>
        </w:rPr>
        <w:t>- Dokument potwierdzający prawo do dysponowania nieruchomością na cele budowlane</w:t>
      </w:r>
    </w:p>
    <w:p>
      <w:r>
        <w:rPr>
          <w:b w:val="0"/>
          <w:sz w:val="20"/>
        </w:rPr>
        <w:t>- Projekt wymiany okien lub szkic z wymiarami</w:t>
      </w:r>
    </w:p>
    <w:p>
      <w:r>
        <w:rPr>
          <w:b w:val="0"/>
          <w:sz w:val="20"/>
        </w:rPr>
        <w:t>- Inne dokumenty: ________________________________________________</w:t>
      </w:r>
    </w:p>
    <w:p/>
    <w:p>
      <w:r>
        <w:rPr>
          <w:b w:val="0"/>
          <w:sz w:val="20"/>
        </w:rPr>
        <w:t>Miejsce: ___________________________________</w:t>
      </w:r>
    </w:p>
    <w:p>
      <w:r>
        <w:rPr>
          <w:b w:val="0"/>
          <w:sz w:val="20"/>
        </w:rPr>
        <w:t>Data: _____________________________________</w:t>
      </w:r>
    </w:p>
    <w:p/>
    <w:p/>
    <w:p>
      <w:pPr>
        <w:jc w:val="center"/>
      </w:pPr>
      <w:r>
        <w:rPr>
          <w:b w:val="0"/>
          <w:sz w:val="20"/>
        </w:rPr>
        <w:t>Podpis wnioskodawcy: 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Przyjął / Odpowiedzialny urzędnik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Wnioskodawca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https://wniosek-doradca.com/wniosek-o-wymiane-okien-wzor/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https://wniosek-doradca.com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wniosek-mistrz.com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niosek-doradca.com/wniosek-o-wymiane-okien-wzor/" TargetMode="External"/><Relationship Id="rId10" Type="http://schemas.openxmlformats.org/officeDocument/2006/relationships/hyperlink" Target="https://wniosek-doradc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