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WYPŁATĘ NADGODZIN</w:t>
      </w:r>
    </w:p>
    <w:p/>
    <w:p/>
    <w:p>
      <w:r>
        <w:rPr>
          <w:b/>
          <w:sz w:val="20"/>
        </w:rPr>
        <w:t>Dane Wnioskującego: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</w:t>
      </w:r>
    </w:p>
    <w:p>
      <w:r>
        <w:rPr>
          <w:b w:val="0"/>
          <w:sz w:val="20"/>
        </w:rPr>
        <w:t>Dział: _________________________________________________________________</w:t>
      </w:r>
    </w:p>
    <w:p>
      <w:r>
        <w:rPr>
          <w:b w:val="0"/>
          <w:sz w:val="20"/>
        </w:rPr>
        <w:t>Numer pracownika: _____________________________________________________</w:t>
      </w:r>
    </w:p>
    <w:p/>
    <w:p>
      <w:r>
        <w:rPr>
          <w:b/>
          <w:sz w:val="20"/>
        </w:rPr>
        <w:t>Dane Przełożonego: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</w:t>
      </w:r>
    </w:p>
    <w:p/>
    <w:p>
      <w:r>
        <w:rPr>
          <w:b/>
          <w:sz w:val="20"/>
        </w:rPr>
        <w:t>Okres pracy w nadgodzinach:</w:t>
      </w:r>
    </w:p>
    <w:p>
      <w:r>
        <w:rPr>
          <w:b w:val="0"/>
          <w:sz w:val="20"/>
        </w:rPr>
        <w:t>Od dnia: _____________________ do dnia: _______________________________</w:t>
      </w:r>
    </w:p>
    <w:p/>
    <w:p>
      <w:r>
        <w:rPr>
          <w:b/>
          <w:sz w:val="20"/>
        </w:rPr>
        <w:t>Szczegóły nadgodzin:</w:t>
      </w:r>
    </w:p>
    <w:p>
      <w:r>
        <w:rPr>
          <w:b w:val="0"/>
          <w:sz w:val="20"/>
        </w:rPr>
        <w:t>Data           Godziny rozpoczęcia     Godziny zakończenia     Liczba godzin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Podstawa prawna wypłaty nadgodzin:</w:t>
      </w:r>
    </w:p>
    <w:p>
      <w:r>
        <w:rPr>
          <w:b w:val="0"/>
          <w:sz w:val="20"/>
        </w:rPr>
        <w:t>Zgodnie z art. 151(1) Kodeksu pracy oraz obowiązującym regulaminem pracy i układem zbiorowym pracy, proszę o wypłatę wynagrodzenia za nadgodziny wymienione powyżej.</w:t>
      </w:r>
    </w:p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Proszę o wypłatę wynagrodzenia za przepracowane nadgodziny w powyższym okresie zgodnie z obowiązującymi przepisami prawa pracy.</w:t>
      </w:r>
    </w:p>
    <w:p/>
    <w:p/>
    <w:p>
      <w:r>
        <w:rPr>
          <w:b w:val="0"/>
          <w:sz w:val="20"/>
        </w:rPr>
        <w:t>Data: ________________                                      Podpis Wnioskującego: ______________________</w:t>
      </w:r>
    </w:p>
    <w:p/>
    <w:p/>
    <w:p>
      <w:r>
        <w:rPr>
          <w:b w:val="0"/>
          <w:sz w:val="20"/>
        </w:rPr>
        <w:t>Data zatwierdzenia: ________________                      Podpis Przełożonego: ______________________</w:t>
      </w:r>
    </w:p>
    <w:p/>
    <w:p/>
    <w:p/>
    <w:p>
      <w:r>
        <w:rPr>
          <w:b w:val="0"/>
          <w:sz w:val="20"/>
        </w:rPr>
        <w:t>Data potwierdzenia w dziale kadr: ________________          Podpis osoby odpowiedzialnej: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https://wniosek-doradca.com/wniosek-o-wyplate-nadgodzin-wzor/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yplate-nadgodzin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