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WYRAŻENIE ZGODY NA PODNOSZENIE KWALIFIKACJI ZAWODOWYCH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: _________________________________________________</w:t>
      </w:r>
    </w:p>
    <w:p>
      <w:r>
        <w:rPr>
          <w:b w:val="0"/>
          <w:sz w:val="22"/>
        </w:rPr>
        <w:t>Stanowisko : _______________________________________________________</w:t>
      </w:r>
    </w:p>
    <w:p>
      <w:r>
        <w:rPr>
          <w:b w:val="0"/>
          <w:sz w:val="22"/>
        </w:rPr>
        <w:t>Miejsce pracy : _____________________________________________________</w:t>
      </w:r>
    </w:p>
    <w:p>
      <w:r>
        <w:rPr>
          <w:b w:val="0"/>
          <w:sz w:val="22"/>
        </w:rPr>
        <w:t>Adres e-mail : ______________________________________________________</w:t>
      </w:r>
    </w:p>
    <w:p/>
    <w:p>
      <w:r>
        <w:rPr>
          <w:b/>
          <w:sz w:val="22"/>
        </w:rPr>
        <w:t>Informacje o podnoszeniu kwalifikacji zawodowych:</w:t>
      </w:r>
    </w:p>
    <w:p>
      <w:r>
        <w:rPr>
          <w:b w:val="0"/>
          <w:sz w:val="22"/>
        </w:rPr>
        <w:t>Nazwa kursu/szkolenia/studiów : ____________________________________</w:t>
      </w:r>
    </w:p>
    <w:p>
      <w:r>
        <w:rPr>
          <w:b w:val="0"/>
          <w:sz w:val="22"/>
        </w:rPr>
        <w:t>Organizator : ______________________________________________________</w:t>
      </w:r>
    </w:p>
    <w:p>
      <w:r>
        <w:rPr>
          <w:b w:val="0"/>
          <w:sz w:val="22"/>
        </w:rPr>
        <w:t>Miejsce realizacji : ________________________________________________</w:t>
      </w:r>
    </w:p>
    <w:p>
      <w:r>
        <w:rPr>
          <w:b w:val="0"/>
          <w:sz w:val="22"/>
        </w:rPr>
        <w:t>Planowany okres uczestnictwa : _____________________________________</w:t>
      </w:r>
    </w:p>
    <w:p>
      <w:r>
        <w:rPr>
          <w:b w:val="0"/>
          <w:sz w:val="22"/>
        </w:rPr>
        <w:t>Cel podnoszenia kwalifikacji : 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 w:val="0"/>
          <w:sz w:val="22"/>
        </w:rPr>
        <w:t>Oświadczam, że udział w wyżej wymienionym podnoszeniu kwalifikacji zawodowych jest zgodny z moimi obowiązkami służbowymi oraz przyczyni się do podniesienia jakości wykonywanej przeze mnie pracy.</w:t>
      </w:r>
    </w:p>
    <w:p/>
    <w:p/>
    <w:p>
      <w:r>
        <w:rPr>
          <w:b w:val="0"/>
          <w:sz w:val="22"/>
        </w:rPr>
        <w:t>Miejsce, Data : ________________________________________________</w:t>
      </w:r>
    </w:p>
    <w:p>
      <w:r>
        <w:rPr>
          <w:b w:val="0"/>
          <w:sz w:val="22"/>
        </w:rPr>
        <w:t>Podpis wnioskodawcy : ___________________________________________</w:t>
      </w:r>
    </w:p>
    <w:p/>
    <w:p/>
    <w:p>
      <w:r>
        <w:rPr>
          <w:b/>
          <w:sz w:val="22"/>
        </w:rPr>
        <w:t>Decyzja przełożonego:</w:t>
      </w:r>
    </w:p>
    <w:p>
      <w:r>
        <w:rPr>
          <w:b w:val="0"/>
          <w:sz w:val="22"/>
        </w:rPr>
        <w:t>Wyrażam zgodę / Nie wyrażam zgody (niepotrzebne skreślić) na udział w podnoszeniu kwalifikacji zawodowych.</w:t>
      </w:r>
    </w:p>
    <w:p/>
    <w:p/>
    <w:p>
      <w:r>
        <w:rPr>
          <w:b w:val="0"/>
          <w:sz w:val="22"/>
        </w:rPr>
        <w:t>Miejsce, Data : ________________________________________________</w:t>
      </w:r>
    </w:p>
    <w:p>
      <w:r>
        <w:rPr>
          <w:b w:val="0"/>
          <w:sz w:val="22"/>
        </w:rPr>
        <w:t>Podpis przełożonego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https://wniosek-doradca.com/wniosek-o-wyrazenie-zgody-na-podnoszenie-kwalifikacji-zawodowych-wzor/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razenie-zgody-na-podnoszenie-kwalifikacji-zawodowych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